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MHP to showcase innovative cloud solutions for intralogistics at LogiMAT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LogiMAT 2025, taking place from March 11 to March 13, 2025, in Hall 8, Stand 8A57, the management and IT consultancy MHP is set to showcase advancements in cloud solutions aimed at enhancing intralogistics processes for manufacturing companies. The event highlights the company's Industrial Cloud Solutions (ICS) portfolio, which responds to the growing competitive pressures and cost optimisation needs within the industry.</w:t>
      </w:r>
      <w:r/>
    </w:p>
    <w:p>
      <w:r/>
      <w:r>
        <w:t>Michael Appel, Partner at MHP, noted that many companies are increasingly relying on integrated material flow and manufacturing processes to cope with the complexities of intralogistics and production. “We’ve learned from experience that a growing number of companies are relying on integrated, closely interlinked material flow and manufacturing processes to manage the high degree of complexity they encounter in intralogistics and production, and to ensure optimum flexibility,” he said. Appel emphasised the necessity for sophisticated software solutions, mentioning how their combination can significantly enhance efficiency in these processes.</w:t>
      </w:r>
      <w:r/>
    </w:p>
    <w:p>
      <w:r/>
      <w:r>
        <w:t>Among the highlighted solutions is FleetExecuter, a fleet management tool aimed at automating material flow planning. The software recently gained traction at Porsche, where it manages 27 autonomous transport vehicles across a 750-metre route at two plants in Zuffenhausen. FleetExecuter allows for up to 106 material transport journeys each hour while seamlessly integrating with existing infrastructure, which includes elevators and legacy systems. This software-driven approach has not only improved operational conditions at Porsche’s facilities but has also contributed to sustainability by reducing the need for truck transport.</w:t>
      </w:r>
      <w:r/>
    </w:p>
    <w:p>
      <w:r/>
      <w:r>
        <w:t>Lamborghini has also engaged with FleetExecuter, planning to incorporate the solution to manage nine autonomous vehicles for producing carbon parts at their Bologna plant by the end of March 2025.</w:t>
      </w:r>
      <w:r/>
    </w:p>
    <w:p>
      <w:r/>
      <w:r>
        <w:t>Another notable offering is the SaaS solution supply_it, which has been in use for over a year to facilitate digital material flow planning. This software aids logistics planners by simulating various planning scenarios in real-time, allowing for more effective management of resources. For instance, Porsche utilises supply_it for its 911 production line, handling custom requests while maintaining an efficient logistics flow. The solution has reportedly achieved cost savings of up to 10% for companies by preventing logistical bottlenecks.</w:t>
      </w:r>
      <w:r/>
    </w:p>
    <w:p>
      <w:r/>
      <w:r>
        <w:t>Further enhancing operational efficiency is shift_it, a SaaS solution designed to optimise staff rostering on the shopfloor. This tool provides schedulers with comprehensive visibility of staffing levels and employee qualifications. In cases of last-minute staff shortages, shift_it enables quick adjustments to shifts, thereby streamlining the planning process. Car manufacturers currently using this solution have reported time savings of up to 20 minutes in shift planning, highlighting its potential impact on daily operations.</w:t>
      </w:r>
      <w:r/>
    </w:p>
    <w:p>
      <w:r/>
      <w:r>
        <w:t>MHP's presence at LogiMAT 2025 underscores its commitment to developing innovative solutions that address the evolving needs of the manufacturing industry, particularly in the realm of intralogistics. The firm invites interested parties to discuss their customer projects and explore their offerings further during the trade fair.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https://www.mhp.com/en/insights/newsroom/news-detail/view/intralogistics-with-cloud-solutions-from-mhp-to-boost-efficiency</w:t>
        </w:r>
      </w:hyperlink>
      <w:r>
        <w:t xml:space="preserve"> - This URL supports the claim about MHP showcasing cloud solutions at LogiMAT 2025 to enhance intralogistics processes. It highlights MHP's Industrial Cloud Solutions (ICS) portfolio and mentions specific tools like FleetExecuter and supply_it.</w:t>
      </w:r>
      <w:r/>
    </w:p>
    <w:p>
      <w:pPr>
        <w:pStyle w:val="ListNumber"/>
        <w:spacing w:line="240" w:lineRule="auto"/>
        <w:ind w:left="720"/>
      </w:pPr>
      <w:r/>
      <w:hyperlink r:id="rId10">
        <w:r>
          <w:rPr>
            <w:color w:val="0000EE"/>
            <w:u w:val="single"/>
          </w:rPr>
          <w:t>https://www.mhp.com/en/insights/newsroom/news-detail/view/intralogistics-with-cloud-solutions-from-mhp-to-boost-efficiency</w:t>
        </w:r>
      </w:hyperlink>
      <w:r>
        <w:t xml:space="preserve"> - This URL corroborates Michael Appel's statement about companies relying on integrated material flow and manufacturing processes to manage complexity and ensure flexibility. It also emphasizes the need for sophisticated software solutions.</w:t>
      </w:r>
      <w:r/>
    </w:p>
    <w:p>
      <w:pPr>
        <w:pStyle w:val="ListNumber"/>
        <w:spacing w:line="240" w:lineRule="auto"/>
        <w:ind w:left="720"/>
      </w:pPr>
      <w:r/>
      <w:hyperlink r:id="rId10">
        <w:r>
          <w:rPr>
            <w:color w:val="0000EE"/>
            <w:u w:val="single"/>
          </w:rPr>
          <w:t>https://www.mhp.com/en/insights/newsroom/news-detail/view/intralogistics-with-cloud-solutions-from-mhp-to-boost-efficiency</w:t>
        </w:r>
      </w:hyperlink>
      <w:r>
        <w:t xml:space="preserve"> - This URL provides details about FleetExecuter's implementation at Porsche, managing autonomous transport vehicles and improving operational efficiency and sustainability.</w:t>
      </w:r>
      <w:r/>
    </w:p>
    <w:p>
      <w:pPr>
        <w:pStyle w:val="ListNumber"/>
        <w:spacing w:line="240" w:lineRule="auto"/>
        <w:ind w:left="720"/>
      </w:pPr>
      <w:r/>
      <w:hyperlink r:id="rId10">
        <w:r>
          <w:rPr>
            <w:color w:val="0000EE"/>
            <w:u w:val="single"/>
          </w:rPr>
          <w:t>https://www.mhp.com/en/insights/newsroom/news-detail/view/intralogistics-with-cloud-solutions-from-mhp-to-boost-efficiency</w:t>
        </w:r>
      </w:hyperlink>
      <w:r>
        <w:t xml:space="preserve"> - This URL mentions Lamborghini's plan to use FleetExecuter for managing autonomous vehicles in carbon parts production by the end of March 2025.</w:t>
      </w:r>
      <w:r/>
    </w:p>
    <w:p>
      <w:pPr>
        <w:pStyle w:val="ListNumber"/>
        <w:spacing w:line="240" w:lineRule="auto"/>
        <w:ind w:left="720"/>
      </w:pPr>
      <w:r/>
      <w:hyperlink r:id="rId10">
        <w:r>
          <w:rPr>
            <w:color w:val="0000EE"/>
            <w:u w:val="single"/>
          </w:rPr>
          <w:t>https://www.mhp.com/en/insights/newsroom/news-detail/view/intralogistics-with-cloud-solutions-from-mhp-to-boost-efficiency</w:t>
        </w:r>
      </w:hyperlink>
      <w:r>
        <w:t xml:space="preserve"> - This URL supports the claim about supply_it being used by Porsche for the 911 production line, aiding in digital material flow planning and achieving cost savings.</w:t>
      </w:r>
      <w:r/>
    </w:p>
    <w:p>
      <w:pPr>
        <w:pStyle w:val="ListNumber"/>
        <w:spacing w:line="240" w:lineRule="auto"/>
        <w:ind w:left="720"/>
      </w:pPr>
      <w:r/>
      <w:hyperlink r:id="rId10">
        <w:r>
          <w:rPr>
            <w:color w:val="0000EE"/>
            <w:u w:val="single"/>
          </w:rPr>
          <w:t>https://www.mhp.com/en/insights/newsroom/news-detail/view/intralogistics-with-cloud-solutions-from-mhp-to-boost-efficiency</w:t>
        </w:r>
      </w:hyperlink>
      <w:r>
        <w:t xml:space="preserve"> - This URL explains the role of shift_it in optimizing staff rostering on the shopfloor, providing visibility and enabling quick adjustments to shifts.</w:t>
      </w:r>
      <w:r/>
    </w:p>
    <w:p>
      <w:pPr>
        <w:pStyle w:val="ListNumber"/>
        <w:spacing w:line="240" w:lineRule="auto"/>
        <w:ind w:left="720"/>
      </w:pPr>
      <w:r/>
      <w:hyperlink r:id="rId11">
        <w:r>
          <w:rPr>
            <w:color w:val="0000EE"/>
            <w:u w:val="single"/>
          </w:rPr>
          <w:t>https://itsupplychain.com/porsche-and-lamborghini-using-fleetexecuter/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hp.com/en/insights/newsroom/news-detail/view/intralogistics-with-cloud-solutions-from-mhp-to-boost-efficiency" TargetMode="External"/><Relationship Id="rId11" Type="http://schemas.openxmlformats.org/officeDocument/2006/relationships/hyperlink" Target="https://itsupplychain.com/porsche-and-lamborghini-using-fleetexecu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