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software firm seeks account manager for dealer services role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prominent player in the UK software and telematics market is seeking to enhance its team with a new role focused on dealer services. The company, which has over 25 years of experience and has seen significant growth through both organic development and strategic partnerships, is known for its exceptional customer-centric approach. This has allowed it to maintain a leading position in providing comprehensive fleet management and tracking solutions across various sectors, including insurance, fleet, retail, and OEMs.</w:t>
      </w:r>
      <w:r/>
    </w:p>
    <w:p>
      <w:r/>
      <w:r>
        <w:t>The position available, titled Account Manager - Dealer Services, is set to cover the southern region of the UK. The role comes with a competitive salary ranging from £35,000 to £40,000, supplemented by an impressive commission structure that can exceed 30% of the base salary, alongside a monthly car allowance of £450. Additional employee benefits include a 4% employer pension contribution, life insurance, and an annual holiday package of 25 days plus Bank Holidays.</w:t>
      </w:r>
      <w:r/>
    </w:p>
    <w:p>
      <w:r/>
      <w:r>
        <w:t>This opportunity arises from a surge in business and the establishment of multiple new partnerships, necessitating the need for a dedicated professional to manage dealer relationships effectively. The Account Manager will be tasked with promoting product knowledge and training sales teams to increase sales. Additionally, it will involve monitoring the dealers' performance to identify and implement improvements within the portfolio.</w:t>
      </w:r>
      <w:r/>
    </w:p>
    <w:p>
      <w:r/>
      <w:r>
        <w:t>The company promotes a culture of autonomy, with the management style favouring trust over micromanagement, which allows employees to pursue agreed targets independently. However, support is readily available should employees seek assistance.</w:t>
      </w:r>
      <w:r/>
    </w:p>
    <w:p>
      <w:r/>
      <w:r>
        <w:t>The successful candidate will be responsible for delivering face-to-face onboarding and ongoing training sessions to a network of automotive dealerships. They will also be expected to facilitate partnerships by addressing dealer queries and training needs while fostering robust working relationships with dealer groups across the UK to ensure they reap the full benefits of the company's fleet management and telematics solutions.</w:t>
      </w:r>
      <w:r/>
    </w:p>
    <w:p>
      <w:r/>
      <w:r>
        <w:t>Overall, this position is positioned as an entry point with potential for promotion within a broader team, aimed at individuals who are passionate and hardworking. The company is clearly committed to nurturing talent and providing opportunities for career growth, emphasising a long-term vision towards employee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https://www.uktelematics.com</w:t>
        </w:r>
      </w:hyperlink>
      <w:r>
        <w:t xml:space="preserve"> - This URL supports the claim about companies in the UK providing comprehensive fleet management and tracking solutions. UK Telematics offers customized telematics solutions across various sectors, aligning with the article's description of a company's leading position in fleet management.</w:t>
      </w:r>
      <w:r/>
    </w:p>
    <w:p>
      <w:pPr>
        <w:pStyle w:val="ListNumber"/>
        <w:spacing w:line="240" w:lineRule="auto"/>
        <w:ind w:left="720"/>
      </w:pPr>
      <w:r/>
      <w:hyperlink r:id="rId11">
        <w:r>
          <w:rPr>
            <w:color w:val="0000EE"/>
            <w:u w:val="single"/>
          </w:rPr>
          <w:t>https://www.rsconnect.com/fleet/telematics/</w:t>
        </w:r>
      </w:hyperlink>
      <w:r>
        <w:t xml:space="preserve"> - RS Connect provides telematics installation services, which corroborates the importance of telematics in fleet management. Their expertise in installing and supporting telematics solutions across the UK and Ireland highlights the demand for such services in the automotive sector.</w:t>
      </w:r>
      <w:r/>
    </w:p>
    <w:p>
      <w:pPr>
        <w:pStyle w:val="ListNumber"/>
        <w:spacing w:line="240" w:lineRule="auto"/>
        <w:ind w:left="720"/>
      </w:pPr>
      <w:r/>
      <w:hyperlink r:id="rId12">
        <w:r>
          <w:rPr>
            <w:color w:val="0000EE"/>
            <w:u w:val="single"/>
          </w:rPr>
          <w:t>https://inseego.com/uk/installation-success/</w:t>
        </w:r>
      </w:hyperlink>
      <w:r>
        <w:t xml:space="preserve"> - Inseego offers telematics installation and support services, further emphasizing the role of telematics in enhancing fleet operations. Their commitment to maximizing ROI through telematics aligns with the article's mention of strategic partnerships and growth.</w:t>
      </w:r>
      <w:r/>
    </w:p>
    <w:p>
      <w:pPr>
        <w:pStyle w:val="ListNumber"/>
        <w:spacing w:line="240" w:lineRule="auto"/>
        <w:ind w:left="720"/>
      </w:pPr>
      <w:r/>
      <w:hyperlink r:id="rId9">
        <w:r>
          <w:rPr>
            <w:color w:val="0000EE"/>
            <w:u w:val="single"/>
          </w:rPr>
          <w:t>https://www.noahwire.com</w:t>
        </w:r>
      </w:hyperlink>
      <w:r>
        <w:t xml:space="preserve"> - Although not directly related to telematics, this URL is the source of the original article and provides context for the role and company described. It supports the overall narrative about a company's growth and new opportunities in the UK.</w:t>
      </w:r>
      <w:r/>
    </w:p>
    <w:p>
      <w:pPr>
        <w:pStyle w:val="ListNumber"/>
        <w:spacing w:line="240" w:lineRule="auto"/>
        <w:ind w:left="720"/>
      </w:pPr>
      <w:r/>
      <w:hyperlink r:id="rId13">
        <w:r>
          <w:rPr>
            <w:color w:val="0000EE"/>
            <w:u w:val="single"/>
          </w:rPr>
          <w:t>https://www.indeed.co.uk/salaries/Account-Manager-Salary</w:t>
        </w:r>
      </w:hyperlink>
      <w:r>
        <w:t xml:space="preserve"> - This URL provides information on typical salaries for Account Managers in the UK, which can support the competitive salary range mentioned in the article (£35,000 to £40,000). It helps contextualize the compensation package offered by the company.</w:t>
      </w:r>
      <w:r/>
    </w:p>
    <w:p>
      <w:pPr>
        <w:pStyle w:val="ListNumber"/>
        <w:spacing w:line="240" w:lineRule="auto"/>
        <w:ind w:left="720"/>
      </w:pPr>
      <w:r/>
      <w:hyperlink r:id="rId14">
        <w:r>
          <w:rPr>
            <w:color w:val="0000EE"/>
            <w:u w:val="single"/>
          </w:rPr>
          <w:t>https://www.glassdoor.co.uk/Salaries/account-manager-salary-SRCH_IL.0,13.htm</w:t>
        </w:r>
      </w:hyperlink>
      <w:r>
        <w:t xml:space="preserve"> - Similar to Indeed, Glassdoor offers insights into Account Manager salaries in the UK, supporting the article's claim about the competitive compensation package, including salary and commission structure.</w:t>
      </w:r>
      <w:r/>
    </w:p>
    <w:p>
      <w:pPr>
        <w:pStyle w:val="ListNumber"/>
        <w:spacing w:line="240" w:lineRule="auto"/>
        <w:ind w:left="720"/>
      </w:pPr>
      <w:r/>
      <w:hyperlink r:id="rId15">
        <w:r>
          <w:rPr>
            <w:color w:val="0000EE"/>
            <w:u w:val="single"/>
          </w:rPr>
          <w:t>https://ozzle.co.uk/jobs/account-manager-southern-uk-dealer-services-leeds/1584763537-2/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telematics.com" TargetMode="External"/><Relationship Id="rId11" Type="http://schemas.openxmlformats.org/officeDocument/2006/relationships/hyperlink" Target="https://www.rsconnect.com/fleet/telematics/" TargetMode="External"/><Relationship Id="rId12" Type="http://schemas.openxmlformats.org/officeDocument/2006/relationships/hyperlink" Target="https://inseego.com/uk/installation-success/" TargetMode="External"/><Relationship Id="rId13" Type="http://schemas.openxmlformats.org/officeDocument/2006/relationships/hyperlink" Target="https://www.indeed.co.uk/salaries/Account-Manager-Salary" TargetMode="External"/><Relationship Id="rId14" Type="http://schemas.openxmlformats.org/officeDocument/2006/relationships/hyperlink" Target="https://www.glassdoor.co.uk/Salaries/account-manager-salary-SRCH_IL.0,13.htm" TargetMode="External"/><Relationship Id="rId15" Type="http://schemas.openxmlformats.org/officeDocument/2006/relationships/hyperlink" Target="https://ozzle.co.uk/jobs/account-manager-southern-uk-dealer-services-leeds/158476353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