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Peter Goodman discusses supply chain vulnerabilities in new book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Peter Goodman, the Global Economics Correspondent for the New York Times, the vulnerabilities of global supply chains are brought to the forefront, particularly in light of his new bestseller, "How the World Ran Out of Everything." Goodman aims to dissect the reasons behind the "epic failure" of supply chains that became apparent during the COVID-19 pandemic, particularly highlighting the severe shortage of life-saving equipment that exposed America's reliance on foreign suppliers, notably from China.</w:t>
      </w:r>
      <w:r/>
    </w:p>
    <w:p>
      <w:r/>
      <w:r>
        <w:t>Goodman's investigation stems from the so-called "great supply chain disruption" that emerged during the pandemic. Contrary to the expectations of a self-sufficient nation, the United States found itself significantly dependent on Chinese suppliers, operating within a system that relied heavily on underpaid workers and an opaque network of global shipping companies. Goodman noted that he struggled to grasp how the situation had developed to such an extent and felt compelled to explore the historical and economic contexts that led to this precarious state of affairs.</w:t>
      </w:r>
      <w:r/>
    </w:p>
    <w:p>
      <w:r/>
      <w:r>
        <w:t>In the first section of his book, Goodman delves into the rise of China as the "shopfloor of the world." He highlights the pivotal role the US government played in facilitating this shift during the 1990s, particularly under President Bill Clinton's administration, which championed China's membership in the World Trade Organisation (WTO). The US business community, eager for access to China's vast consumer market and the allure of low-cost production, largely supported this decision. Despite concerns regarding human rights and the governance of the Communist Party, many believed that fostering economic ties would foster positive change in China.</w:t>
      </w:r>
      <w:r/>
    </w:p>
    <w:p>
      <w:r/>
      <w:r>
        <w:t>However, Goodman asserts that this optimism was misplaced. Instead of evolving towards greater freedoms, China solidified its status as an authoritarian regime, marked by the exploitation of workers and rampant intellectual property theft from Western companies. The significant financial investments from the Chinese government disrupted competitive balance, inadvertently disadvantaging US and European firms. While many American manufacturing jobs were lost as companies relocated to take advantage of lower production costs in China, shareholders in major corporations celebrated increased profit margins.</w:t>
      </w:r>
      <w:r/>
    </w:p>
    <w:p>
      <w:r/>
      <w:r>
        <w:t>Goodman's work sheds light on the complex and often troubling dynamics of global supply chains, prompting a reevaluation of how dependency on foreign manufacturing has reshaped not only economies but also societies in the wake of the pandemic. As the ramifications of these supply chain vulnerabilities continue to resonate, the insights provided in "How the World Ran Out of Everything" may influence future discussions on trade and international relations.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https://www.petersgoodman.com/books</w:t>
        </w:r>
      </w:hyperlink>
      <w:r>
        <w:t xml:space="preserve"> - This URL supports the claim about Peter S. Goodman's book, 'How the World Ran Out of Everything', which explores the vulnerabilities of global supply chains. It highlights Goodman's investigation into the supply chain disruptions during the COVID-19 pandemic.</w:t>
      </w:r>
      <w:r/>
    </w:p>
    <w:p>
      <w:pPr>
        <w:pStyle w:val="ListNumber"/>
        <w:spacing w:line="240" w:lineRule="auto"/>
        <w:ind w:left="720"/>
      </w:pPr>
      <w:r/>
      <w:hyperlink r:id="rId11">
        <w:r>
          <w:rPr>
            <w:color w:val="0000EE"/>
            <w:u w:val="single"/>
          </w:rPr>
          <w:t>https://www.barnesandnoble.com/w/how-the-world-ran-out-of-everything-peter-s-goodman/1144456307</w:t>
        </w:r>
      </w:hyperlink>
      <w:r>
        <w:t xml:space="preserve"> - This URL provides details about Goodman's book, including its focus on the inner workings of the supply chain and the need for reform to make it more reliable and resilient.</w:t>
      </w:r>
      <w:r/>
    </w:p>
    <w:p>
      <w:pPr>
        <w:pStyle w:val="ListNumber"/>
        <w:spacing w:line="240" w:lineRule="auto"/>
        <w:ind w:left="720"/>
      </w:pPr>
      <w:r/>
      <w:hyperlink r:id="rId12">
        <w:r>
          <w:rPr>
            <w:color w:val="0000EE"/>
            <w:u w:val="single"/>
          </w:rPr>
          <w:t>https://www.harpercollins.com/products/how-the-world-ran-out-of-everything-peter-s-goodman</w:t>
        </w:r>
      </w:hyperlink>
      <w:r>
        <w:t xml:space="preserve"> - This URL corroborates the publication details of Goodman's book and its exploration of supply chain vulnerabilities, emphasizing the need for reform.</w:t>
      </w:r>
      <w:r/>
    </w:p>
    <w:p>
      <w:pPr>
        <w:pStyle w:val="ListNumber"/>
        <w:spacing w:line="240" w:lineRule="auto"/>
        <w:ind w:left="720"/>
      </w:pPr>
      <w:r/>
      <w:hyperlink r:id="rId13">
        <w:r>
          <w:rPr>
            <w:color w:val="0000EE"/>
            <w:u w:val="single"/>
          </w:rPr>
          <w:t>https://www.unabridgedbookstore.com/book/9780063257924</w:t>
        </w:r>
      </w:hyperlink>
      <w:r>
        <w:t xml:space="preserve"> - This URL supports the publication information of Goodman's book, highlighting its release date and the themes of supply chain vulnerability and reform.</w:t>
      </w:r>
      <w:r/>
    </w:p>
    <w:p>
      <w:pPr>
        <w:pStyle w:val="ListNumber"/>
        <w:spacing w:line="240" w:lineRule="auto"/>
        <w:ind w:left="720"/>
      </w:pPr>
      <w:r/>
      <w:hyperlink r:id="rId14">
        <w:r>
          <w:rPr>
            <w:color w:val="0000EE"/>
            <w:u w:val="single"/>
          </w:rPr>
          <w:t>https://www.harperacademic.com/book/9780063257931/how-the-world-ran-out-of-everything/</w:t>
        </w:r>
      </w:hyperlink>
      <w:r>
        <w:t xml:space="preserve"> - This URL provides additional details about Goodman's book, including its publication date and price, while emphasizing its focus on global supply chain dynamics.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Peter Goodman's insights on global supply chain vulnerabilities, particularly in the context of his book.</w:t>
      </w:r>
      <w:r/>
    </w:p>
    <w:p>
      <w:pPr>
        <w:pStyle w:val="ListNumber"/>
        <w:spacing w:line="240" w:lineRule="auto"/>
        <w:ind w:left="720"/>
      </w:pPr>
      <w:r/>
      <w:hyperlink r:id="rId15">
        <w:r>
          <w:rPr>
            <w:color w:val="0000EE"/>
            <w:u w:val="single"/>
          </w:rPr>
          <w:t>https://www.supplychainmovement.com/vulnerability-of-supply-chains-exposed-in-bestseller/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tersgoodman.com/books" TargetMode="External"/><Relationship Id="rId11" Type="http://schemas.openxmlformats.org/officeDocument/2006/relationships/hyperlink" Target="https://www.barnesandnoble.com/w/how-the-world-ran-out-of-everything-peter-s-goodman/1144456307" TargetMode="External"/><Relationship Id="rId12" Type="http://schemas.openxmlformats.org/officeDocument/2006/relationships/hyperlink" Target="https://www.harpercollins.com/products/how-the-world-ran-out-of-everything-peter-s-goodman" TargetMode="External"/><Relationship Id="rId13" Type="http://schemas.openxmlformats.org/officeDocument/2006/relationships/hyperlink" Target="https://www.unabridgedbookstore.com/book/9780063257924" TargetMode="External"/><Relationship Id="rId14" Type="http://schemas.openxmlformats.org/officeDocument/2006/relationships/hyperlink" Target="https://www.harperacademic.com/book/9780063257931/how-the-world-ran-out-of-everything/" TargetMode="External"/><Relationship Id="rId15" Type="http://schemas.openxmlformats.org/officeDocument/2006/relationships/hyperlink" Target="https://www.supplychainmovement.com/vulnerability-of-supply-chains-exposed-in-bestsell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