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Buyers Edge Platform partners with allmanhall to enhance UK food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Buyers Edge Platform, a prominent foodservice procurement and technology firm, has announced a strategic partnership with UK-based food procurement specialist allmanhall. This alliance aims to bolster Buyers Edge Platform's presence in the UK market and improve its procurement solutions for foodservice operators. As part of the agreement, allmanhall will maintain its operational independence and current leadership structure, although Daniel Wilson, President of Buyers Edge Platform Europe, will join the board as a non-executive director.</w:t>
      </w:r>
      <w:r/>
    </w:p>
    <w:p>
      <w:r/>
      <w:r>
        <w:t>Oliver Hall, managing director and co-founder of allmanhall, expressed enthusiasm for the partnership, stating, "We are thrilled to partner with Buyers Edge to help us achieve that mission. We are two family-owned and family-run businesses sharing a similar philosophy towards our client relationships and supply chain partners." Hall also highlighted the company’s recent record growth and the role that this partnership will play in maintaining their market leadership while enhancing service quality for clients.</w:t>
      </w:r>
      <w:r/>
    </w:p>
    <w:p>
      <w:r/>
      <w:r>
        <w:t>In a statement reflecting on the collaboration, John Davie, CEO and founder of Buyers Edge Platform, commented on the vision of their company, stating, "Our partnership with allmanhall means we become a leading provider of 3rd party food procurement in the UK, which is an important market for us." This partnership is expected to harness advanced technologies and best practices that could significantly enhance the services offered to clients, distributors, and manufacturing partners, with combined purchasing power exceeding £300 million.</w:t>
      </w:r>
      <w:r/>
    </w:p>
    <w:p>
      <w:r/>
      <w:r>
        <w:t>Edward Hall, chair and co-founder of allmanhall, articulated the strategic significance of the partnership, describing it as "an important step as we build the next generation of our family business." He reaffirmed the commitment of allmanhall to its team, clients, and supplier partners, promising enhanced support and value moving forward.</w:t>
      </w:r>
      <w:r/>
    </w:p>
    <w:p>
      <w:r/>
      <w:r>
        <w:t>Founded in 2006 during a family meal in Wiltshire, allmanhall has evolved from its humble beginnings in a garden shed into a significant player in the catering and foodservice improvement landscape. Meanwhile, Buyers Edge Platform is recognised for its work in transforming the foodservice industry through data-driven insights and technology, aimed at increasing efficiency across the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https://www.prnewswire.com/news-releases/buyers-edge-platform-expands-uk-presence-through-strategic-partnership-with-allmanhall-302390593.html</w:t>
        </w:r>
      </w:hyperlink>
      <w:r>
        <w:t xml:space="preserve"> - This URL corroborates the strategic partnership between Buyers Edge Platform and allmanhall, highlighting their collaboration to enhance food procurement solutions in the UK. It also mentions that allmanhall will maintain its operational independence.</w:t>
      </w:r>
      <w:r/>
    </w:p>
    <w:p>
      <w:pPr>
        <w:pStyle w:val="ListNumber"/>
        <w:spacing w:line="240" w:lineRule="auto"/>
        <w:ind w:left="720"/>
      </w:pPr>
      <w:r/>
      <w:hyperlink r:id="rId11">
        <w:r>
          <w:rPr>
            <w:color w:val="0000EE"/>
            <w:u w:val="single"/>
          </w:rPr>
          <w:t>https://allmanhall.co.uk/blog/allmanhall-announce-partnership-with-buyers-edge-platform</w:t>
        </w:r>
      </w:hyperlink>
      <w:r>
        <w:t xml:space="preserve"> - This URL supports the announcement of the partnership between allmanhall and Buyers Edge Platform, emphasizing their shared access to advanced technologies and best practices.</w:t>
      </w:r>
      <w:r/>
    </w:p>
    <w:p>
      <w:pPr>
        <w:pStyle w:val="ListNumber"/>
        <w:spacing w:line="240" w:lineRule="auto"/>
        <w:ind w:left="720"/>
      </w:pPr>
      <w:r/>
      <w:hyperlink r:id="rId10">
        <w:r>
          <w:rPr>
            <w:color w:val="0000EE"/>
            <w:u w:val="single"/>
          </w:rPr>
          <w:t>https://www.prnewswire.com/news-releases/buyers-edge-platform-expands-uk-presence-through-strategic-partnership-with-allmanhall-302390593.html</w:t>
        </w:r>
      </w:hyperlink>
      <w:r>
        <w:t xml:space="preserve"> - This URL provides additional details on the partnership, including quotes from Oliver Hall and John Davie, highlighting the strategic importance and expected benefits for clients and partners.</w:t>
      </w:r>
      <w:r/>
    </w:p>
    <w:p>
      <w:pPr>
        <w:pStyle w:val="ListNumber"/>
        <w:spacing w:line="240" w:lineRule="auto"/>
        <w:ind w:left="720"/>
      </w:pPr>
      <w:r/>
      <w:hyperlink r:id="rId10">
        <w:r>
          <w:rPr>
            <w:color w:val="0000EE"/>
            <w:u w:val="single"/>
          </w:rPr>
          <w:t>https://www.prnewswire.com/news-releases/buyers-edge-platform-expands-uk-presence-through-strategic-partnership-with-allmanhall-302390593.html</w:t>
        </w:r>
      </w:hyperlink>
      <w:r>
        <w:t xml:space="preserve"> - This URL explains the background of allmanhall, founded in 2006, and its growth into a significant player in the foodservice industry, as well as Buyers Edge Platform's role in transforming the industry through technology.</w:t>
      </w:r>
      <w:r/>
    </w:p>
    <w:p>
      <w:pPr>
        <w:pStyle w:val="ListNumber"/>
        <w:spacing w:line="240" w:lineRule="auto"/>
        <w:ind w:left="720"/>
      </w:pPr>
      <w:r/>
      <w:hyperlink r:id="rId12">
        <w:r>
          <w:rPr>
            <w:color w:val="0000EE"/>
            <w:u w:val="single"/>
          </w:rPr>
          <w:t>https://allmanhall.co.uk/</w:t>
        </w:r>
      </w:hyperlink>
      <w:r>
        <w:t xml:space="preserve"> - This URL provides more information about allmanhall's history and mission, which aligns with the partnership's goals of enhancing foodservice improvement.</w:t>
      </w:r>
      <w:r/>
    </w:p>
    <w:p>
      <w:pPr>
        <w:pStyle w:val="ListNumber"/>
        <w:spacing w:line="240" w:lineRule="auto"/>
        <w:ind w:left="720"/>
      </w:pPr>
      <w:r/>
      <w:hyperlink r:id="rId13">
        <w:r>
          <w:rPr>
            <w:color w:val="0000EE"/>
            <w:u w:val="single"/>
          </w:rPr>
          <w:t>https://buyersedgeplatform.com/</w:t>
        </w:r>
      </w:hyperlink>
      <w:r>
        <w:t xml:space="preserve"> - This URL offers insights into Buyers Edge Platform's mission and technology, which supports the claim of using data-driven insights to improve efficiency across the foodservice supply chain.</w:t>
      </w:r>
      <w:r/>
    </w:p>
    <w:p>
      <w:pPr>
        <w:pStyle w:val="ListNumber"/>
        <w:spacing w:line="240" w:lineRule="auto"/>
        <w:ind w:left="720"/>
      </w:pPr>
      <w:r/>
      <w:hyperlink r:id="rId14">
        <w:r>
          <w:rPr>
            <w:color w:val="0000EE"/>
            <w:u w:val="single"/>
          </w:rPr>
          <w:t>https://www.prnewswire.co.uk/news-releases/buyers-edge-platform-expands-uk-presence-through-strategic-partnership-with-allmanhall-302390593.html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buyers-edge-platform-expands-uk-presence-through-strategic-partnership-with-allmanhall-302390593.html" TargetMode="External"/><Relationship Id="rId11" Type="http://schemas.openxmlformats.org/officeDocument/2006/relationships/hyperlink" Target="https://allmanhall.co.uk/blog/allmanhall-announce-partnership-with-buyers-edge-platform" TargetMode="External"/><Relationship Id="rId12" Type="http://schemas.openxmlformats.org/officeDocument/2006/relationships/hyperlink" Target="https://allmanhall.co.uk/" TargetMode="External"/><Relationship Id="rId13" Type="http://schemas.openxmlformats.org/officeDocument/2006/relationships/hyperlink" Target="https://buyersedgeplatform.com/" TargetMode="External"/><Relationship Id="rId14" Type="http://schemas.openxmlformats.org/officeDocument/2006/relationships/hyperlink" Target="https://www.prnewswire.co.uk/news-releases/buyers-edge-platform-expands-uk-presence-through-strategic-partnership-with-allmanhall-30239059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