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Tesco customers raise alarm over tinned bean shortages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Customers at Tesco have taken to social media platform X, formerly known as Twitter, to express concerns over a shortage of tinned products, particularly specific varieties of beans including chickpeas, black beans, and cannellini beans. Reports of empty shelves have emerged from multiple stores throughout the UK, prompting a wave of inquiries from shoppers about the apparent scarcity.</w:t>
      </w:r>
      <w:r/>
    </w:p>
    <w:p>
      <w:r/>
      <w:r>
        <w:t>One user on X shared their experience with the shortages, stating, "@Tesco I have seen empty shelves for tinned chick peas, black beans and cannellini beans in two different stores in the last week. Is there a problem or is this just a coincidence? Thx". Another customer highlighted the situation by saying, "Why is no one talking about the fact there is a bean shortage in @Tesco??? I want ma beans." A third shopper voiced their frustrations, querying, "@Tesco what’s happening to your range of own brand tinned beans. Nothing is in stock and for the last few weeks?"</w:t>
      </w:r>
      <w:r/>
    </w:p>
    <w:p>
      <w:r/>
      <w:r>
        <w:t>The outcry underlines a broader concern among shoppers, with some fearing that their favourite Tesco own-brand beans might have been permanently discontinued. A Twitter user reached out directly to Tesco, seeking reassurance regarding the availability of these essential products: "@Tesco can you reassure me that these, amongst all the other beans that are out of stock, will be restocked and have not been discontinued, please?"</w:t>
      </w:r>
      <w:r/>
    </w:p>
    <w:p>
      <w:r/>
      <w:r>
        <w:t>In response to the growing concern, Tesco has confirmed that the shortages are due to "temporary availability issues" affecting a small number of its own-brand bean lines. A spokesperson for the supermarket spoke to MailOnline, noting that while some products are currently unavailable, its own-brand baked beans in tomato sauce remain unaffected.</w:t>
      </w:r>
      <w:r/>
    </w:p>
    <w:p>
      <w:r/>
      <w:r>
        <w:t>These bean shortages follow closely on the heels of a separate supply issue that occurred just weeks prior, during which major retailers, including Tesco, Sainsbury's, and Marks &amp; Spencer, apologised for a banana shortage affecting stores across the UK. The banana shortfall was attributed to shipment delays, adding to the ongoing discussion about product availability in supermarkets.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https://www.gbnews.com/lifestyle/food/tesco-tinned-bean-shortage-shoppers-fuming</w:t>
        </w:r>
      </w:hyperlink>
      <w:r>
        <w:t xml:space="preserve"> - This article corroborates the shortage of tinned beans at Tesco, including varieties like butter beans, borlotti beans, black beans, and chickpeas. It highlights customer complaints on social media and Tesco's acknowledgement of temporary availability issues.</w:t>
      </w:r>
      <w:r/>
    </w:p>
    <w:p>
      <w:pPr>
        <w:pStyle w:val="ListNumber"/>
        <w:spacing w:line="240" w:lineRule="auto"/>
        <w:ind w:left="720"/>
      </w:pPr>
      <w:r/>
      <w:hyperlink r:id="rId11">
        <w:r>
          <w:rPr>
            <w:color w:val="0000EE"/>
            <w:u w:val="single"/>
          </w:rPr>
          <w:t>https://www.independent.co.uk/life-style/tesco-shortage-tinned-beans-b2728255.html</w:t>
        </w:r>
      </w:hyperlink>
      <w:r>
        <w:t xml:space="preserve"> - This article details Tesco's response to customer concerns about the shortage of its own-brand beans, such as kidney beans, black beans, and chickpeas. It mentions the impact of the supply issue and Tesco's commitment to restocking.</w:t>
      </w:r>
      <w:r/>
    </w:p>
    <w:p>
      <w:pPr>
        <w:pStyle w:val="ListNumber"/>
        <w:spacing w:line="240" w:lineRule="auto"/>
        <w:ind w:left="720"/>
      </w:pPr>
      <w:r/>
      <w:hyperlink r:id="rId12">
        <w:r>
          <w:rPr>
            <w:color w:val="0000EE"/>
            <w:u w:val="single"/>
          </w:rPr>
          <w:t>https://www.independent.co.uk/life-style/food-and-drink/banana-shortage-uk-supermarkets-b2737100.html</w:t>
        </w:r>
      </w:hyperlink>
      <w:r>
        <w:t xml:space="preserve"> - This article reports on a recent banana shortage in UK supermarkets, including Tesco, which was caused by shipment delays. Although it's about a different product, it illustrates supply issues affecting major retailers like Tesco.</w:t>
      </w:r>
      <w:r/>
    </w:p>
    <w:p>
      <w:pPr>
        <w:pStyle w:val="ListNumber"/>
        <w:spacing w:line="240" w:lineRule="auto"/>
        <w:ind w:left="720"/>
      </w:pPr>
      <w:r/>
      <w:hyperlink r:id="rId9">
        <w:r>
          <w:rPr>
            <w:color w:val="0000EE"/>
            <w:u w:val="single"/>
          </w:rPr>
          <w:t>https://www.noahwire.com</w:t>
        </w:r>
      </w:hyperlink>
      <w:r>
        <w:t xml:space="preserve"> - This source is mentioned as part of the original article but doesn't directly provide additional information on the bean shortage. However, it is referenced as the original source.</w:t>
      </w:r>
      <w:r/>
    </w:p>
    <w:p>
      <w:pPr>
        <w:pStyle w:val="ListNumber"/>
        <w:spacing w:line="240" w:lineRule="auto"/>
        <w:ind w:left="720"/>
      </w:pPr>
      <w:r/>
      <w:hyperlink r:id="rId13">
        <w:r>
          <w:rPr>
            <w:color w:val="0000EE"/>
            <w:u w:val="single"/>
          </w:rPr>
          <w:t>https://www.tesco.com/store-locator/uk</w:t>
        </w:r>
      </w:hyperlink>
      <w:r>
        <w:t xml:space="preserve"> - This is Tesco's official store locator, which can be used to find stores that might be affected by the shortages, although it doesn't directly provide information about the shortages themselves.</w:t>
      </w:r>
      <w:r/>
    </w:p>
    <w:p>
      <w:pPr>
        <w:pStyle w:val="ListNumber"/>
        <w:spacing w:line="240" w:lineRule="auto"/>
        <w:ind w:left="720"/>
      </w:pPr>
      <w:r/>
      <w:hyperlink r:id="rId14">
        <w:r>
          <w:rPr>
            <w:color w:val="0000EE"/>
            <w:u w:val="single"/>
          </w:rPr>
          <w:t>https://www.food.gov.uk/news-alerts/food-recall-alerts</w:t>
        </w:r>
      </w:hyperlink>
      <w:r>
        <w:t xml:space="preserve"> - This page by the Food Standards Agency lists food recalls in the UK. While not specifically about the bean shortage, it provides context on how food supply issues can lead to recalls or shortages.</w:t>
      </w:r>
      <w:r/>
    </w:p>
    <w:p>
      <w:pPr>
        <w:pStyle w:val="ListNumber"/>
        <w:spacing w:line="240" w:lineRule="auto"/>
        <w:ind w:left="720"/>
      </w:pPr>
      <w:r/>
      <w:hyperlink r:id="rId15">
        <w:r>
          <w:rPr>
            <w:color w:val="0000EE"/>
            <w:u w:val="single"/>
          </w:rPr>
          <w:t>https://www.oxfordmail.co.uk/news/25067660.tesco-suffering-shortages-own-brand-tinned-bean-products/?ref=rss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bnews.com/lifestyle/food/tesco-tinned-bean-shortage-shoppers-fuming" TargetMode="External"/><Relationship Id="rId11" Type="http://schemas.openxmlformats.org/officeDocument/2006/relationships/hyperlink" Target="https://www.independent.co.uk/life-style/tesco-shortage-tinned-beans-b2728255.html" TargetMode="External"/><Relationship Id="rId12" Type="http://schemas.openxmlformats.org/officeDocument/2006/relationships/hyperlink" Target="https://www.independent.co.uk/life-style/food-and-drink/banana-shortage-uk-supermarkets-b2737100.html" TargetMode="External"/><Relationship Id="rId13" Type="http://schemas.openxmlformats.org/officeDocument/2006/relationships/hyperlink" Target="https://www.tesco.com/store-locator/uk" TargetMode="External"/><Relationship Id="rId14" Type="http://schemas.openxmlformats.org/officeDocument/2006/relationships/hyperlink" Target="https://www.food.gov.uk/news-alerts/food-recall-alerts" TargetMode="External"/><Relationship Id="rId15" Type="http://schemas.openxmlformats.org/officeDocument/2006/relationships/hyperlink" Target="https://www.oxfordmail.co.uk/news/25067660.tesco-suffering-shortages-own-brand-tinned-bean-products/?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