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critical role of procurement in enhancing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Procurement has emerged as a critical component in shaping the customer experience (CX) in contemporary business practices. As outlined in Customer Service Manager Magazine, it is not simply about sourcing goods and services but also about ensuring that businesses operate efficiently to meet customer expectations. This systematic approach has the potential to significantly elevate customer satisfaction through various procurement strategies.</w:t>
      </w:r>
      <w:r/>
    </w:p>
    <w:p>
      <w:r/>
      <w:r>
        <w:t>One essential strategy highlighted is the importance of partnering with reliable suppliers. Establishing strong relationships with dependable suppliers can ensure that inventory levels are maintained effectively, which is vital in meeting customer demands. A robust supply chain can lead to reduced stockouts and higher customer trust in a brand, as customers are more likely to find the products they desire when they need them. Regularly assessing supplier performance through metrics including on-time delivery rates and product quality can further fortify this relationship.</w:t>
      </w:r>
      <w:r/>
    </w:p>
    <w:p>
      <w:r/>
      <w:r>
        <w:t>Additionally, investing in data-driven procurement is seen as crucial for enhancing procurement processes. By leveraging technology and analytics, businesses can gain insights into customer demand, supplier performance, and inventory levels, facilitating better purchasing decisions. For instance, real-time sales data can assist in identifying top-performing suppliers and adjusting stock accordingly, ultimately leading to a reduction in wait times for customers.</w:t>
      </w:r>
      <w:r/>
    </w:p>
    <w:p>
      <w:r/>
      <w:r>
        <w:t>The emphasis on sustainability within procurement is gaining traction, with customers increasingly expecting businesses to adopt eco-friendly practices. Adopting sustainable procurement not only enhances brand loyalty among environmentally conscious consumers but also fosters trust by demonstrating a commitment to ethical practices. Companies are encouraged to communicate their sustainable initiatives, such as the use of eco-friendly packaging or responsibly sourced materials, to resonate with this growing demographic.</w:t>
      </w:r>
      <w:r/>
    </w:p>
    <w:p>
      <w:r/>
      <w:r>
        <w:t>Flexibility in the supply chain is another key factor; as disruptions are inevitable, a procurement strategy that fosters flexibility can significantly mitigate delays and ensure consistent product availability. Businesses that develop contingency plans, including alternate suppliers or delivery options, are better positioned to respond promptly to unexpected challenges, thus reducing customer frustration.</w:t>
      </w:r>
      <w:r/>
    </w:p>
    <w:p>
      <w:r/>
      <w:r>
        <w:t>Cost management remains a primary focus within procurement strategies. However, it is essential to balance cost-efficiency with quality assurance. High-quality products that offer value for money are paramount in maintaining customer trust and satisfaction. Open negotiation with suppliers can lead to fair pricing without compromising quality, with long-term partnerships often resulting in beneficial discounts or added value.</w:t>
      </w:r>
      <w:r/>
    </w:p>
    <w:p>
      <w:r/>
      <w:r>
        <w:t>Finally, streamlining procurement processes can lead to enhanced operational efficiency. Quicker order fulfilment, improved accuracy in deliveries, and reduced delivery times make for a more satisfying customer experience. Automating repetitive tasks and employing real-time inventory monitoring through procurement software can also help to minimise errors, which directly benefits the customer.</w:t>
      </w:r>
      <w:r/>
    </w:p>
    <w:p>
      <w:r/>
      <w:r>
        <w:t>In summary, when effectively executed, procurement becomes a foundational element of a business's success, ensuring customers not only receive quality products but also enjoy a seamless shopping experience. The implementation of these strategies is poised to enhance customer satisfaction through increased retention, loyalty, and overall business growth, as detailed in the insights from Customer Service Manager Magazine.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https://eoxs.com/new_blog/the-link-between-procurement-and-customer-satisfaction-what-you-need-to-know/</w:t>
        </w:r>
      </w:hyperlink>
      <w:r>
        <w:t xml:space="preserve"> - This article explains how procurement affects customer satisfaction by ensuring product quality, timeliness, and cost management, which are critical for maintaining a high level of customer experience.</w:t>
      </w:r>
      <w:r/>
    </w:p>
    <w:p>
      <w:pPr>
        <w:pStyle w:val="ListNumber"/>
        <w:spacing w:line="240" w:lineRule="auto"/>
        <w:ind w:left="720"/>
      </w:pPr>
      <w:r/>
      <w:hyperlink r:id="rId11">
        <w:r>
          <w:rPr>
            <w:color w:val="0000EE"/>
            <w:u w:val="single"/>
          </w:rPr>
          <w:t>https://procureconwest.wbresearch.com/blog/improving-procurement-customer-experience-strategist</w:t>
        </w:r>
      </w:hyperlink>
      <w:r>
        <w:t xml:space="preserve"> - The blog highlights the importance of the procurement function in enhancing customer experience throughout the supply chain and how companies like John Lewis Partnership have leveraged procurement to improve customer satisfaction.</w:t>
      </w:r>
      <w:r/>
    </w:p>
    <w:p>
      <w:pPr>
        <w:pStyle w:val="ListNumber"/>
        <w:spacing w:line="240" w:lineRule="auto"/>
        <w:ind w:left="720"/>
      </w:pPr>
      <w:r/>
      <w:hyperlink r:id="rId12">
        <w:r>
          <w:rPr>
            <w:color w:val="0000EE"/>
            <w:u w:val="single"/>
          </w:rPr>
          <w:t>https://www.manutan.com/blog/en/procurement-strategy/how-can-the-procurement-function-improve-the-customer-journey</w:t>
        </w:r>
      </w:hyperlink>
      <w:r>
        <w:t xml:space="preserve"> - This blog explains how procurement can improve the customer journey by focusing on value creation, cost management, innovation, and sustainable practices.</w:t>
      </w:r>
      <w:r/>
    </w:p>
    <w:p>
      <w:pPr>
        <w:pStyle w:val="ListNumber"/>
        <w:spacing w:line="240" w:lineRule="auto"/>
        <w:ind w:left="720"/>
      </w:pPr>
      <w:r/>
      <w:hyperlink r:id="rId13">
        <w:r>
          <w:rPr>
            <w:color w:val="0000EE"/>
            <w:u w:val="single"/>
          </w:rPr>
          <w:t>https://www.gartner.com/en/supply-chain/insights/supply-chain-customer-experience</w:t>
        </w:r>
      </w:hyperlink>
      <w:r>
        <w:t xml:space="preserve"> - While not directly linked to a specific URL, insights from Gartner often discuss how supply chain customer experience is enhanced by technologies that capture customer satisfaction data.</w:t>
      </w:r>
      <w:r/>
    </w:p>
    <w:p>
      <w:pPr>
        <w:pStyle w:val="ListNumber"/>
        <w:spacing w:line="240" w:lineRule="auto"/>
        <w:ind w:left="720"/>
      </w:pPr>
      <w:r/>
      <w:hyperlink r:id="rId14">
        <w:r>
          <w:rPr>
            <w:color w:val="0000EE"/>
            <w:u w:val="single"/>
          </w:rPr>
          <w:t>https://www.sciencedirect.com/science/article/pii/B9780128157447000145</w:t>
        </w:r>
      </w:hyperlink>
      <w:r>
        <w:t xml:space="preserve"> - This resource generally discusses sustainability and eco-friendliness in procurement practices, which enhance brand reputation and customer loyalty.</w:t>
      </w:r>
      <w:r/>
    </w:p>
    <w:p>
      <w:pPr>
        <w:pStyle w:val="ListNumber"/>
        <w:spacing w:line="240" w:lineRule="auto"/>
        <w:ind w:left="720"/>
      </w:pPr>
      <w:r/>
      <w:hyperlink r:id="rId15">
        <w:r>
          <w:rPr>
            <w:color w:val="0000EE"/>
            <w:u w:val="single"/>
          </w:rPr>
          <w:t>https://www.instituteforsupplymanagement.org/</w:t>
        </w:r>
      </w:hyperlink>
      <w:r>
        <w:t xml:space="preserve"> - Although not a specific article, ISM often publishes insights into how efficient procurement processes, including cost management and supplier relationships, contribute to operational efficiency and customer satisfaction.</w:t>
      </w:r>
      <w:r/>
    </w:p>
    <w:p>
      <w:pPr>
        <w:pStyle w:val="ListNumber"/>
        <w:spacing w:line="240" w:lineRule="auto"/>
        <w:ind w:left="720"/>
      </w:pPr>
      <w:r/>
      <w:hyperlink r:id="rId16">
        <w:r>
          <w:rPr>
            <w:color w:val="0000EE"/>
            <w:u w:val="single"/>
          </w:rPr>
          <w:t>https://www.customerservicemanager.com/six-procurement-strategies-to-enhance-the-customer-experience/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oxs.com/new_blog/the-link-between-procurement-and-customer-satisfaction-what-you-need-to-know/" TargetMode="External"/><Relationship Id="rId11" Type="http://schemas.openxmlformats.org/officeDocument/2006/relationships/hyperlink" Target="https://procureconwest.wbresearch.com/blog/improving-procurement-customer-experience-strategist" TargetMode="External"/><Relationship Id="rId12" Type="http://schemas.openxmlformats.org/officeDocument/2006/relationships/hyperlink" Target="https://www.manutan.com/blog/en/procurement-strategy/how-can-the-procurement-function-improve-the-customer-journey" TargetMode="External"/><Relationship Id="rId13" Type="http://schemas.openxmlformats.org/officeDocument/2006/relationships/hyperlink" Target="https://www.gartner.com/en/supply-chain/insights/supply-chain-customer-experience" TargetMode="External"/><Relationship Id="rId14" Type="http://schemas.openxmlformats.org/officeDocument/2006/relationships/hyperlink" Target="https://www.sciencedirect.com/science/article/pii/B9780128157447000145" TargetMode="External"/><Relationship Id="rId15" Type="http://schemas.openxmlformats.org/officeDocument/2006/relationships/hyperlink" Target="https://www.instituteforsupplymanagement.org/" TargetMode="External"/><Relationship Id="rId16" Type="http://schemas.openxmlformats.org/officeDocument/2006/relationships/hyperlink" Target="https://www.customerservicemanager.com/six-procurement-strategies-to-enhance-the-customer-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