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Home Depot expands distribution centres to ease supply chain pressures for pros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Home Depot's 2025 Pro Forecast: Navigating Supply Chain Challenges and Expanding Infrastructure</w:t>
      </w:r>
      <w:r/>
    </w:p>
    <w:p>
      <w:r/>
      <w:r>
        <w:t>In its May 2025 Pro Forecast, Home Depot highlights ongoing supply chain constraints coupled with heightened demand as significant factors driving the escalating costs of materials such as lumber and steel. These challenges are projected to continue influencing budgets and timelines for professionals in the construction and remodeling sectors. In light of these pressures, the company underscores the importance for contractors and builders to stay attuned to price trends and adjust their procurement strategies accordingly.</w:t>
      </w:r>
      <w:r/>
    </w:p>
    <w:p>
      <w:r/>
      <w:r>
        <w:t>The construction landscape in recent years has faced considerable turmoil, largely due to the fallout from the COVID-19 pandemic. Supply chain disruptions have hindered the timely availability of vital materials, leading to not just increased costs but also project delays. Home Depot's forecast reiterates that these challenges are not merely temporary glitches; they are part of a broader operational shift requiring stakeholders to adapt quickly to market conditions.</w:t>
      </w:r>
      <w:r/>
    </w:p>
    <w:p>
      <w:r/>
      <w:r>
        <w:t>To support these professionals amidst ongoing turmoil, Home Depot is expanding its distribution network significantly. The company plans to open new distribution centres in Detroit, southern Los Angeles, San Antonio, and Toronto. These facilities are strategically designed to enhance product availability and expedite delivery speeds, thereby addressing the demands of professional customers who depend on timely access to bulky materials like lumber, insulation, and roofing shingles. This initiative is part of Home Depot's broader strategy to strengthen supply chain resilience and enhance operational efficiency, offering a proactive response to the evolving needs within the industry.</w:t>
      </w:r>
      <w:r/>
    </w:p>
    <w:p>
      <w:r/>
      <w:r>
        <w:t>The new distribution centre in Elmendorf, Texas, serves as a notable example of this expansion. Set to be a 400,000-square-foot facility, it will play a pivotal role in providing bulk quantities of essential materials to builders and contractors in the region. By improving direct shipping to job sites, these centres aim to reduce congestion in-store while ensuring that professionals have the resources they need at their fingertips.</w:t>
      </w:r>
      <w:r/>
    </w:p>
    <w:p>
      <w:r/>
      <w:r>
        <w:t>Such ambitious infrastructure plans come at a time when Home Depot is pivoting towards its pro customer base as a crucial avenue for driving sales growth. By committing to a more robust distribution network, the company aims not only to meet current demands but also to prepare for future fluctuations in material costs and availability. The emphasis on quick and efficient logistics reflects a growing recognition that in today's market, success hinges on agility and responsiveness to change.</w:t>
      </w:r>
      <w:r/>
    </w:p>
    <w:p>
      <w:r/>
      <w:r>
        <w:t>In summary, Home Depot’s latest forecast paints a picture of a challenging yet evolving landscape for contractors and builders. With rising material costs driven by persistent supply chain issues, the company’s efforts to bolster its distribution capabilities represent a significant step towards enhancing service for professionals reliant on timely access to materials. As contractors navigate a complex market, being informed and adaptable will be key to thriving in the face of these ongoing challenges.</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 </w:t>
      </w:r>
      <w:hyperlink r:id="rId9">
        <w:r>
          <w:rPr>
            <w:color w:val="0000EE"/>
            <w:u w:val="single"/>
          </w:rPr>
          <w:t>[1]</w:t>
        </w:r>
      </w:hyperlink>
      <w:r/>
    </w:p>
    <w:p>
      <w:pPr>
        <w:pStyle w:val="ListBullet"/>
        <w:spacing w:line="240" w:lineRule="auto"/>
        <w:ind w:left="720"/>
      </w:pPr>
      <w:r/>
      <w:r>
        <w:t xml:space="preserve">Paragraph 3 –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p>
    <w:p>
      <w:pPr>
        <w:pStyle w:val="ListBullet"/>
        <w:spacing w:line="240" w:lineRule="auto"/>
        <w:ind w:left="720"/>
      </w:pPr>
      <w:r/>
      <w:r>
        <w:t xml:space="preserve">Paragraph 4 – </w:t>
      </w:r>
      <w:hyperlink r:id="rId12">
        <w:r>
          <w:rPr>
            <w:color w:val="0000EE"/>
            <w:u w:val="single"/>
          </w:rPr>
          <w:t>[4]</w:t>
        </w:r>
      </w:hyperlink>
      <w:r>
        <w:t xml:space="preserve">, </w:t>
      </w:r>
      <w:hyperlink r:id="rId14">
        <w:r>
          <w:rPr>
            <w:color w:val="0000EE"/>
            <w:u w:val="single"/>
          </w:rPr>
          <w:t>[6]</w:t>
        </w:r>
      </w:hyperlink>
      <w:r/>
    </w:p>
    <w:p>
      <w:pPr>
        <w:pStyle w:val="ListBullet"/>
        <w:spacing w:line="240" w:lineRule="auto"/>
        <w:ind w:left="720"/>
      </w:pPr>
      <w:r/>
      <w:r>
        <w:t xml:space="preserve">Paragraph 5 –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https://www.residentialcontractormag.com/home-depot-releases-may-2025-pro-forecast-outlook/?utm_source=rss&amp;utm_medium=rss&amp;utm_campaign=home-depot-releases-may-2025-pro-forecast-outlook</w:t>
        </w:r>
      </w:hyperlink>
      <w:r>
        <w:t xml:space="preserve"> - Please view link - unable to able to access data</w:t>
      </w:r>
      <w:r/>
    </w:p>
    <w:p>
      <w:pPr>
        <w:pStyle w:val="ListNumber"/>
        <w:spacing w:line="240" w:lineRule="auto"/>
        <w:ind w:left="720"/>
      </w:pPr>
      <w:r/>
      <w:hyperlink r:id="rId10">
        <w:r>
          <w:rPr>
            <w:color w:val="0000EE"/>
            <w:u w:val="single"/>
          </w:rPr>
          <w:t>https://www.homedepot.com/c/pro-forecast-building-material-costs</w:t>
        </w:r>
      </w:hyperlink>
      <w:r>
        <w:t xml:space="preserve"> - The Home Depot's Pro Forecast for February 2025 indicates a steady rise in material costs, including lumber and steel, due to ongoing supply chain constraints and heightened demand. The company advises contractors and builders to stay informed on price trends and adapt procurement strategies accordingly.</w:t>
      </w:r>
      <w:r/>
    </w:p>
    <w:p>
      <w:pPr>
        <w:pStyle w:val="ListNumber"/>
        <w:spacing w:line="240" w:lineRule="auto"/>
        <w:ind w:left="720"/>
      </w:pPr>
      <w:r/>
      <w:hyperlink r:id="rId11">
        <w:r>
          <w:rPr>
            <w:color w:val="0000EE"/>
            <w:u w:val="single"/>
          </w:rPr>
          <w:t>https://www.homedepot.com/news/company/home-depot-expands-pro-ecosystem-four-new-distribution-centers-designed-bring</w:t>
        </w:r>
      </w:hyperlink>
      <w:r>
        <w:t xml:space="preserve"> - In March 2024, The Home Depot announced the opening of four new distribution centers in Detroit, southern Los Angeles, San Antonio, and Toronto. These facilities aim to improve product availability and delivery speed for professional customers by stocking large, bulky merchandise like lumber, insulation, and roofing shingles.</w:t>
      </w:r>
      <w:r/>
    </w:p>
    <w:p>
      <w:pPr>
        <w:pStyle w:val="ListNumber"/>
        <w:spacing w:line="240" w:lineRule="auto"/>
        <w:ind w:left="720"/>
      </w:pPr>
      <w:r/>
      <w:hyperlink r:id="rId12">
        <w:r>
          <w:rPr>
            <w:color w:val="0000EE"/>
            <w:u w:val="single"/>
          </w:rPr>
          <w:t>https://www.ksat.com/news/local/2024/03/18/home-depot-to-open-san-antonio-area-distribution-center/</w:t>
        </w:r>
      </w:hyperlink>
      <w:r>
        <w:t xml:space="preserve"> - Home Depot plans to build a 400,000-square-foot distribution center in Elmendorf, Texas, a suburb of San Antonio. This facility is part of the company's strategy to better serve professional builders and contractors by providing bulk quantities of materials such as lumber, roofing materials, and insulation.</w:t>
      </w:r>
      <w:r/>
    </w:p>
    <w:p>
      <w:pPr>
        <w:pStyle w:val="ListNumber"/>
        <w:spacing w:line="240" w:lineRule="auto"/>
        <w:ind w:left="720"/>
      </w:pPr>
      <w:r/>
      <w:hyperlink r:id="rId13">
        <w:r>
          <w:rPr>
            <w:color w:val="0000EE"/>
            <w:u w:val="single"/>
          </w:rPr>
          <w:t>https://www.digitalcommerce360.com/2024/03/14/home-depot-to-open-four-new-distribution-centers-in-2024/</w:t>
        </w:r>
      </w:hyperlink>
      <w:r>
        <w:t xml:space="preserve"> - The Home Depot is opening four new distribution centers in Detroit, southern Los Angeles, San Antonio, and Toronto. These centers will stock large, bulky merchandise like lumber, insulation, and roofing shingles, aiming to improve product availability and delivery speed for professional customers.</w:t>
      </w:r>
      <w:r/>
    </w:p>
    <w:p>
      <w:pPr>
        <w:pStyle w:val="ListNumber"/>
        <w:spacing w:line="240" w:lineRule="auto"/>
        <w:ind w:left="720"/>
      </w:pPr>
      <w:r/>
      <w:hyperlink r:id="rId14">
        <w:r>
          <w:rPr>
            <w:color w:val="0000EE"/>
            <w:u w:val="single"/>
          </w:rPr>
          <w:t>https://www.supplychaindive.com/news/home-depot-distribution-network-pro-orders/710222/</w:t>
        </w:r>
      </w:hyperlink>
      <w:r>
        <w:t xml:space="preserve"> - The Home Depot is expanding its distribution center network by opening four new locations in Detroit, Los Angeles, San Antonio, and Toronto. These centers are designed to reduce in-store congestion by directly shipping products like lumber and insulation to job sites, enhancing service for professional customers.</w:t>
      </w:r>
      <w:r/>
    </w:p>
    <w:p>
      <w:pPr>
        <w:pStyle w:val="ListNumber"/>
        <w:spacing w:line="240" w:lineRule="auto"/>
        <w:ind w:left="720"/>
      </w:pPr>
      <w:r/>
      <w:hyperlink r:id="rId15">
        <w:r>
          <w:rPr>
            <w:color w:val="0000EE"/>
            <w:u w:val="single"/>
          </w:rPr>
          <w:t>https://www.nbcdfw.com/news/business/money-report/home-depot-will-open-four-distribution-centers-as-it-looks-to-home-pros-to-drive-sales-growth/3488485/</w:t>
        </w:r>
      </w:hyperlink>
      <w:r>
        <w:t xml:space="preserve"> - Home Depot plans to open four new distribution centers in Detroit, Los Angeles, San Antonio, and Toronto to cater to home professionals. These facilities will stock large, bulky merchandise like lumber, shingles, and insulation, aiming to improve product availability and delivery speed for professional customers.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esidentialcontractormag.com/home-depot-releases-may-2025-pro-forecast-outlook/?utm_source=rss&amp;utm_medium=rss&amp;utm_campaign=home-depot-releases-may-2025-pro-forecast-outlook" TargetMode="External"/><Relationship Id="rId10" Type="http://schemas.openxmlformats.org/officeDocument/2006/relationships/hyperlink" Target="https://www.homedepot.com/c/pro-forecast-building-material-costs" TargetMode="External"/><Relationship Id="rId11" Type="http://schemas.openxmlformats.org/officeDocument/2006/relationships/hyperlink" Target="https://www.homedepot.com/news/company/home-depot-expands-pro-ecosystem-four-new-distribution-centers-designed-bring" TargetMode="External"/><Relationship Id="rId12" Type="http://schemas.openxmlformats.org/officeDocument/2006/relationships/hyperlink" Target="https://www.ksat.com/news/local/2024/03/18/home-depot-to-open-san-antonio-area-distribution-center/" TargetMode="External"/><Relationship Id="rId13" Type="http://schemas.openxmlformats.org/officeDocument/2006/relationships/hyperlink" Target="https://www.digitalcommerce360.com/2024/03/14/home-depot-to-open-four-new-distribution-centers-in-2024/" TargetMode="External"/><Relationship Id="rId14" Type="http://schemas.openxmlformats.org/officeDocument/2006/relationships/hyperlink" Target="https://www.supplychaindive.com/news/home-depot-distribution-network-pro-orders/710222/" TargetMode="External"/><Relationship Id="rId15" Type="http://schemas.openxmlformats.org/officeDocument/2006/relationships/hyperlink" Target="https://www.nbcdfw.com/news/business/money-report/home-depot-will-open-four-distribution-centers-as-it-looks-to-home-pros-to-drive-sales-growth/348848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