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turnaround shows how a single 10x feature can revive SaaS customer loyalty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relationship between businesses and their vendors can often resemble a delicate dance, particularly in the ever-evolving landscape of software as a service (SaaS). A recent experience echoed this sentiment, illustrating how a vendor, once deemed ineffective, managed to turn its fortunes around through a crucial product update, underscoring the complex dynamics of customer loyalty and retention.</w:t>
      </w:r>
      <w:r/>
    </w:p>
    <w:p>
      <w:r/>
      <w:r>
        <w:t>Initially, the adoption of a particular social media platform promised to streamline production processes in line with industry standards. However, as competitors evolved, the platform stagnated. The user interface grew antiquated, and performance issues became increasingly evident. Support requests vanished without resolution, leading to a growing frustration among users. When the company raised its prices, disillusionment set in, leaving customers feeling trapped between a lack of alternatives and subpar service.</w:t>
      </w:r>
      <w:r/>
    </w:p>
    <w:p>
      <w:r/>
      <w:r>
        <w:t>Then, unexpectedly, the vendor introduced a transformative feature—one that could arguably be described as a “10x feature.” With this new capability, one of the company’s most troublesome workflows was revitalised, prompting a reconsideration of the platform’s value. The immediate impact was significant; though not a fervent advocate, the sentiment shifted to one of cautious satisfaction, marking a pivotal moment in the vendor-client relationship.</w:t>
      </w:r>
      <w:r/>
    </w:p>
    <w:p>
      <w:r/>
      <w:r>
        <w:t>Such dramatic pivots highlight essential lessons for B2B firms grappling with customer retention. Central to this is the imperative of identifying and developing a feature that resonates deeply with users, essentially a ‘magic bullet’ that revitalises engagement. Drawing on feedback from exit interviews became instrumental for the vendor, as it was clear that customers were abandoning the platform due to the same overlooked shortcomings. Actioning common themes revealed a roadmap for future enhancements.</w:t>
      </w:r>
      <w:r/>
    </w:p>
    <w:p>
      <w:r/>
      <w:r>
        <w:t>Incremental updates would not suffice; the vendor needed to revolutionise their offering, addressing core deficiencies rather than merely adding superficial enhancements. The renewed focus on resolving fundamental issues, particularly in how their product interacted with the evolving digital landscape, proved vital. This innovative leap not only addressed existing complaints but also reignited customer interest.</w:t>
      </w:r>
      <w:r/>
    </w:p>
    <w:p>
      <w:r/>
      <w:r>
        <w:t>Rolling out this new feature without imposing additional costs or burdens resonated positively within the customer base. It redefined the relationship, shifting from one of frustration to re-engagement, all without lengthy contracts or obligations. Transparency in communication proved equally important; this new phase was about proving to customers that the vendor had genuinely committed to its product's evolution.</w:t>
      </w:r>
      <w:r/>
    </w:p>
    <w:p>
      <w:r/>
      <w:r>
        <w:t>However, while a single software enhancement sparked renewed interest, it would be a mistake to assume that trust is fully restored. To rebuild confidence comprehensively, ongoing development and a commitment to improved service are necessary. The vendor must focus on maintaining momentum through regular updates, addressing existing performance issues, refining customer support systems, and truly shifting their approach to product development.</w:t>
      </w:r>
      <w:r/>
    </w:p>
    <w:p>
      <w:r/>
      <w:r>
        <w:t>The importance of customer retention in the SaaS industry cannot be overstated. Studies indicate that a mere 5% increase in customer retention can yield profitability improvements ranging from 25% to 95%. Retained customers often demonstrate greater loyalty, spending more on additional features while advocating for the brand in organic ways — a boon for any business trying to carve out market share. Engaging and nurturing customer relationships not only solidifies a company’s reputation but also fosters an environment in which innovation can thrive.</w:t>
      </w:r>
      <w:r/>
    </w:p>
    <w:p>
      <w:r/>
      <w:r>
        <w:t>Successful SaaS companies are not just those that attract new customers but those that focus equally on retaining existing ones, effectively creating a feedback loop that informs product improvements and strategic decisions. This dual approach not only stabilises revenue through renewals and subscriptions but allows for a more sustainable growth trajectory. In practice, this means understanding the customer experience deeply, fostering ongoing communication, and consistently delivering value that meets or exceeds expectations.</w:t>
      </w:r>
      <w:r/>
    </w:p>
    <w:p>
      <w:r/>
      <w:r>
        <w:t xml:space="preserve">The resurgence of the vendor experience is not merely a case of luck; it is a valuable lesson in the necessity of adaptation and responsiveness to customer needs. In a competitive landscape where consumer demands continually evolve, a well-timed innovation can transform a relationship on life support into one that thrives anew. The challenges are significant, but the rewards for those who successfully navigate the intricacies of customer retention are profound.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4 – </w:t>
      </w:r>
      <w:hyperlink r:id="rId14">
        <w:r>
          <w:rPr>
            <w:color w:val="0000EE"/>
            <w:u w:val="single"/>
          </w:rPr>
          <w:t>[6]</w:t>
        </w:r>
      </w:hyperlink>
      <w:r>
        <w:t xml:space="preserve">, </w:t>
      </w:r>
      <w:hyperlink r:id="rId13">
        <w:r>
          <w:rPr>
            <w:color w:val="0000EE"/>
            <w:u w:val="single"/>
          </w:rPr>
          <w:t>[3]</w:t>
        </w:r>
      </w:hyperlink>
      <w:r/>
    </w:p>
    <w:p>
      <w:pPr>
        <w:pStyle w:val="ListBullet"/>
        <w:spacing w:line="240" w:lineRule="auto"/>
        <w:ind w:left="720"/>
      </w:pPr>
      <w:r/>
      <w:r>
        <w:t xml:space="preserve">Paragraph 5 – </w:t>
      </w:r>
      <w:hyperlink r:id="rId11">
        <w:r>
          <w:rPr>
            <w:color w:val="0000EE"/>
            <w:u w:val="single"/>
          </w:rPr>
          <w:t>[5]</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10">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https://www.saastr.com/our-worst-vendor-launched-a-great-new-feature-today-and-just-like-that-im-back/</w:t>
        </w:r>
      </w:hyperlink>
      <w:r>
        <w:t xml:space="preserve"> - Please view link - unable to able to access data</w:t>
      </w:r>
      <w:r/>
    </w:p>
    <w:p>
      <w:pPr>
        <w:pStyle w:val="ListNumber"/>
        <w:spacing w:line="240" w:lineRule="auto"/>
        <w:ind w:left="720"/>
      </w:pPr>
      <w:r/>
      <w:hyperlink r:id="rId12">
        <w:r>
          <w:rPr>
            <w:color w:val="0000EE"/>
            <w:u w:val="single"/>
          </w:rPr>
          <w:t>https://www.labsmedia.com/saas/strategy/customer-retention/</w:t>
        </w:r>
      </w:hyperlink>
      <w:r>
        <w:t xml:space="preserve"> - This article discusses the critical importance of customer retention for SaaS businesses, highlighting how it influences profitability, brand reputation, and growth. It emphasizes that retaining customers leads to sustainable profitability by increasing Customer Lifetime Value (CLV) and retention rates. Loyal customers are more likely to explore additional features or upgrades, opening doors for upselling and cross-selling, which boosts overall revenue. Additionally, retaining existing customers is typically more cost-effective than acquiring new ones, allowing companies to maximize their return on customer acquisition costs. Satisfied customers often become advocates for your brand, sharing positive experiences through word-of-mouth and online reviews, which can attract new users without any additional customer acquisition cost. Engaging with long-term customers provides insights and feedback that can guide product development, helping businesses to adapt and improve their offerings. A strong focus on customer retention can set a SaaS company apart in a crowded market, leading to higher customer satisfaction and loyalty, ultimately creating a more resilient business model. Customer retention strategies foster a sense of community among users, enhancing their emotional connection to the brand and making them feel invested in its success.</w:t>
      </w:r>
      <w:r/>
    </w:p>
    <w:p>
      <w:pPr>
        <w:pStyle w:val="ListNumber"/>
        <w:spacing w:line="240" w:lineRule="auto"/>
        <w:ind w:left="720"/>
      </w:pPr>
      <w:r/>
      <w:hyperlink r:id="rId13">
        <w:r>
          <w:rPr>
            <w:color w:val="0000EE"/>
            <w:u w:val="single"/>
          </w:rPr>
          <w:t>https://userpilot.com/blog/customer-retention-optimization/</w:t>
        </w:r>
      </w:hyperlink>
      <w:r>
        <w:t xml:space="preserve"> - This article explores the significance of customer retention optimization in SaaS businesses, emphasizing that retaining existing customers is more cost-effective than acquiring new ones. It cites a study by Bain &amp; Company, which found that a 5% increase in customer retention can lead to a 25% increase in profits. The article outlines several benefits of customer retention, including higher lifetime value and improved bottom line, upselling opportunities from loyal customers, more referrals helping with acquiring new customers, and increased customer loyalty and online reputation. Loyal customers are inclined to actively explore and embrace your product’s additional features, making them prime candidates for upselling and cross-selling. Satisfied, loyal customers become your most effective advocates as they’re more likely to recommend your product to their peers and colleagues. Loyal customers are less likely to be swayed by competitor offerings and are more forgiving of occasional hiccups. They’re also likely to leave positive reviews and mention you on their social media, boosting your online reputation.</w:t>
      </w:r>
      <w:r/>
    </w:p>
    <w:p>
      <w:pPr>
        <w:pStyle w:val="ListNumber"/>
        <w:spacing w:line="240" w:lineRule="auto"/>
        <w:ind w:left="720"/>
      </w:pPr>
      <w:r/>
      <w:hyperlink r:id="rId10">
        <w:r>
          <w:rPr>
            <w:color w:val="0000EE"/>
            <w:u w:val="single"/>
          </w:rPr>
          <w:t>https://www.volcaino.com/blog/why-customer-retention-is-the-ultimate-growth-strategy</w:t>
        </w:r>
      </w:hyperlink>
      <w:r>
        <w:t xml:space="preserve"> - This article discusses why customer retention is the ultimate growth strategy for SaaS companies, emphasizing that retaining and nurturing existing customers is crucial for long-term success. It outlines several reasons why customer retention matters, including stable revenue streams, cost-effectiveness, increased customer lifetime value (CLV), data-driven product improvements, customer loyalty and advocacy, competitive advantage, and relationship building. Retained customers provide a predictable and stable revenue stream through renewals and subscriptions, allowing companies to allocate resources more efficiently and plan for the future. Acquiring new customers is more expensive than retaining existing ones, making retention a more cost-effective strategy. Loyal customers contribute more to your revenue over their lifetime as they continue to renew subscriptions and potentially upgrade their plans. Long-term customers provide valuable feedback based on their extensive experience with your product, helping guide product development. Loyal customers are more likely to leave positive reviews, refer others, and engage with your brand on social media, amplifying your reach and credibility. A high customer retention rate gives you a significant competitive advantage, demonstrating that your product meets or exceeds customer expectations. Fostering long-term relationships with customers creates a sense of trust and partnership, making them more likely to stay with your company and provide valuable insights that can drive innovation and business growth.</w:t>
      </w:r>
      <w:r/>
    </w:p>
    <w:p>
      <w:pPr>
        <w:pStyle w:val="ListNumber"/>
        <w:spacing w:line="240" w:lineRule="auto"/>
        <w:ind w:left="720"/>
      </w:pPr>
      <w:r/>
      <w:hyperlink r:id="rId11">
        <w:r>
          <w:rPr>
            <w:color w:val="0000EE"/>
            <w:u w:val="single"/>
          </w:rPr>
          <w:t>https://www.toptal.com/management-consultants/venture-capital-consultants/the-importance-of-customer-retention-an-empirical-study</w:t>
        </w:r>
      </w:hyperlink>
      <w:r>
        <w:t xml:space="preserve"> - This article emphasizes the critical importance of customer retention in SaaS businesses, highlighting that increasing customer retention rates can significantly boost revenue and profitability. It references a study by Bain &amp; Company, which found that a 5% increase in customer retention can lead to a 25% to 95% increase in profits. The article discusses how focusing on customer retention can lead to increased revenue over an 18-24 month period, reduced customer acquisition costs, and increased total customers. It also highlights that loyal customers tend to spend more per order and are more likely to be converted into repeat purchasers. Additionally, it notes that focusing on retention helps keep fixed costs under control and that upselling to loyal customers is more effective than to new customers.</w:t>
      </w:r>
      <w:r/>
    </w:p>
    <w:p>
      <w:pPr>
        <w:pStyle w:val="ListNumber"/>
        <w:spacing w:line="240" w:lineRule="auto"/>
        <w:ind w:left="720"/>
      </w:pPr>
      <w:r/>
      <w:hyperlink r:id="rId14">
        <w:r>
          <w:rPr>
            <w:color w:val="0000EE"/>
            <w:u w:val="single"/>
          </w:rPr>
          <w:t>https://siduckconsulting.com/customer-retention-is-key-to-saas-growth-research-shows-even-a-small-boost-in-retention-can-significantly-increase-profits/</w:t>
        </w:r>
      </w:hyperlink>
      <w:r>
        <w:t xml:space="preserve"> - This article discusses the importance of customer retention for SaaS growth, emphasizing that retaining customers is crucial for sustainable growth and profitability. It highlights that acquiring a new customer can cost up to five times more than retaining an existing one. The article also notes that a mere 5% increase in customer retention could lead to profit increases ranging from 25% to 95%. It discusses revenue opportunities with loyal customers, noting that existing customers are 50% more likely to try new products and spend 31% more compared to new customers. The article also emphasizes the importance of building a proactive customer success strategy to anticipate challenges and address them before they lead to customer dissatisfaction.</w:t>
      </w:r>
      <w:r/>
    </w:p>
    <w:p>
      <w:pPr>
        <w:pStyle w:val="ListNumber"/>
        <w:spacing w:line="240" w:lineRule="auto"/>
        <w:ind w:left="720"/>
      </w:pPr>
      <w:r/>
      <w:hyperlink r:id="rId15">
        <w:r>
          <w:rPr>
            <w:color w:val="0000EE"/>
            <w:u w:val="single"/>
          </w:rPr>
          <w:t>https://www.plivo.com/cx/blog/saas-customer-retention</w:t>
        </w:r>
      </w:hyperlink>
      <w:r>
        <w:t xml:space="preserve"> - This article explores the importance of SaaS customer retention, highlighting how it leads to faster growth and increased revenue. It cites a recent ChartMogul report stating that companies that prioritize customer retention grow 1.5 to 3 times faster than others. The article also discusses how customer retention indicates a strong product-market fit, as a steady stream of return buyers shows that a company is solving a real problem and providing adequate value to customers. Additionally, it notes that retaining existing customers can reduce customer acquisition costs, as the happier your customers are, the less you'll spend on acquiring new ones. The article also emphasizes that satisfied customers who consistently choose your product and have positive experiences tend to become more loyal, fostering trust and making them less likely to switch to competitors.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astr.com/our-worst-vendor-launched-a-great-new-feature-today-and-just-like-that-im-back/" TargetMode="External"/><Relationship Id="rId10" Type="http://schemas.openxmlformats.org/officeDocument/2006/relationships/hyperlink" Target="https://www.volcaino.com/blog/why-customer-retention-is-the-ultimate-growth-strategy" TargetMode="External"/><Relationship Id="rId11" Type="http://schemas.openxmlformats.org/officeDocument/2006/relationships/hyperlink" Target="https://www.toptal.com/management-consultants/venture-capital-consultants/the-importance-of-customer-retention-an-empirical-study" TargetMode="External"/><Relationship Id="rId12" Type="http://schemas.openxmlformats.org/officeDocument/2006/relationships/hyperlink" Target="https://www.labsmedia.com/saas/strategy/customer-retention/" TargetMode="External"/><Relationship Id="rId13" Type="http://schemas.openxmlformats.org/officeDocument/2006/relationships/hyperlink" Target="https://userpilot.com/blog/customer-retention-optimization/" TargetMode="External"/><Relationship Id="rId14" Type="http://schemas.openxmlformats.org/officeDocument/2006/relationships/hyperlink" Target="https://siduckconsulting.com/customer-retention-is-key-to-saas-growth-research-shows-even-a-small-boost-in-retention-can-significantly-increase-profits/" TargetMode="External"/><Relationship Id="rId15" Type="http://schemas.openxmlformats.org/officeDocument/2006/relationships/hyperlink" Target="https://www.plivo.com/cx/blog/saas-customer-reten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