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Dealerships boost automotive launches using free and low-cost marketing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automotive industry, effective planning for marketing strategies around product launches is crucial, as it can significantly boost a dealership's visibility and sales. With the right tools and templates, dealerships can streamline their marketing processes, ensuring successful outcomes without incurring heavy expenses. Various free and low-cost resources are available online, specifically tailored for this purpose, and exploring these options can enhance operational efficiency and customer engagement.</w:t>
      </w:r>
      <w:r/>
    </w:p>
    <w:p>
      <w:pPr>
        <w:pStyle w:val="Heading3"/>
      </w:pPr>
      <w:r>
        <w:t>The Importance of Planning for Product Launches</w:t>
      </w:r>
      <w:r/>
    </w:p>
    <w:p>
      <w:r/>
      <w:r>
        <w:t>Meticulous planning is essential when introducing a new vehicle or automotive product. A structured approach not only builds excitement but also aligns marketing efforts with brand objectives and customer expectations. Well-organised planning tools assist teams in collaborating, tracking progress, and measuring outcomes against established benchmarks. By capitalising on these resources, dealerships can significantly increase their chances of a successful launch.</w:t>
      </w:r>
      <w:r/>
    </w:p>
    <w:p>
      <w:pPr>
        <w:pStyle w:val="Heading3"/>
      </w:pPr>
      <w:r>
        <w:t>Effective, Low-Budget Tools for Marketing Planning</w:t>
      </w:r>
      <w:r/>
    </w:p>
    <w:p>
      <w:r/>
      <w:r>
        <w:rPr>
          <w:b/>
        </w:rPr>
        <w:t>Project Management Tools</w:t>
      </w:r>
      <w:r/>
    </w:p>
    <w:p>
      <w:r/>
      <w:r>
        <w:t>Project management platforms are vital in helping dealerships organise marketing tasks, set deadlines, and monitor progress. Trello remains a prominent option, providing a user-friendly interface utilising boards, lists, and cards. It allows teams to create dedicated boards for each product launch, helping to assign responsibilities and track tasks in real time. Asana offers a more structured approach, integrating seamlessly with tools like Slack and Google Calendar to streamline workflows.</w:t>
      </w:r>
      <w:r/>
    </w:p>
    <w:p>
      <w:r/>
      <w:r>
        <w:rPr>
          <w:b/>
        </w:rPr>
        <w:t>Content Calendar Templates</w:t>
      </w:r>
      <w:r/>
    </w:p>
    <w:p>
      <w:r/>
      <w:r>
        <w:t>Maintaining consistency in content marketing is critical during a product launch. Content calendar templates prove invaluable, enabling teams to plan and manage output efficiently. Google Sheets provides free customisable templates that facilitate collaboration on blog posts, social media updates, and email campaigns. Similarly, HubSpot's content calendar template allows marketing teams to stay organised by covering various content types, deadlines, and publishing dates.</w:t>
      </w:r>
      <w:r/>
    </w:p>
    <w:p>
      <w:r/>
      <w:r>
        <w:rPr>
          <w:b/>
        </w:rPr>
        <w:t>Launch Checklists</w:t>
      </w:r>
      <w:r/>
    </w:p>
    <w:p>
      <w:r/>
      <w:r>
        <w:t>Checklists serve as essential tools, ensuring no critical steps are overlooked in the preparation for a product launch. Resources like the Smartsheet Launch Planning Template outline the key elements fundamental to a successful launch, covering aspects such as timelines and marketing activities. A free Product Plan Template further streamlines launch elements by concentrating on objectives and strategies.</w:t>
      </w:r>
      <w:r/>
    </w:p>
    <w:p>
      <w:r/>
      <w:r>
        <w:rPr>
          <w:b/>
        </w:rPr>
        <w:t>Social Media Management Tools</w:t>
      </w:r>
      <w:r/>
    </w:p>
    <w:p>
      <w:r/>
      <w:r>
        <w:t>In today’s digital landscape, social media is pivotal for effective marketing, particularly during product launches. Tools such as Hootsuite enable users to manage multiple accounts, schedule posts, and track engagement metrics from one central dashboard—ideal for small dealerships. Buffer is another effective option, offering straightforward functionality for scheduling and analysing posts, with a free plan suitable for smaller marketing efforts.</w:t>
      </w:r>
      <w:r/>
    </w:p>
    <w:p>
      <w:pPr>
        <w:pStyle w:val="Heading3"/>
      </w:pPr>
      <w:r>
        <w:t>Enhancing Visual Organisation with Mapping Tools</w:t>
      </w:r>
      <w:r/>
    </w:p>
    <w:p>
      <w:r/>
      <w:r>
        <w:t>Visual aids can greatly enhance the understanding and organisation of marketing strategies. Platforms like Miro provide collaborative whiteboard functionality for brainstorming sessions and visual mapping of launch strategies. MindMeister serves a similar purpose, enabling teams to create mind maps for brainstorming creative concepts or outlining marketing approaches.</w:t>
      </w:r>
      <w:r/>
    </w:p>
    <w:p>
      <w:pPr>
        <w:pStyle w:val="Heading3"/>
      </w:pPr>
      <w:r>
        <w:t>Metrics Tracking and Analysis Post-Launch</w:t>
      </w:r>
      <w:r/>
    </w:p>
    <w:p>
      <w:r/>
      <w:r>
        <w:t>Post-launch analysis is crucial for evaluating the success of marketing initiatives. Google Analytics offers valuable insights into website traffic and user behaviour, allowing dealerships to tailor their strategies according to key metrics. Additionally, all major social media platforms provide built-in analytics, helping to decipher engagement rates and audience demographics.</w:t>
      </w:r>
      <w:r/>
    </w:p>
    <w:p>
      <w:pPr>
        <w:pStyle w:val="Heading3"/>
      </w:pPr>
      <w:r>
        <w:t>Leveraging Internal Resources</w:t>
      </w:r>
      <w:r/>
    </w:p>
    <w:p>
      <w:r/>
      <w:r>
        <w:t>Beyond the aforementioned tools, utilising internal resources such as CRM systems can enhance communication and customer relationship management. Platforms such as Salesforce and Zoho offer affordable solutions for managing contacts and executing targeted campaigns during product launches, enabling dealerships to optimise their outreach efforts effectively.</w:t>
      </w:r>
      <w:r/>
    </w:p>
    <w:p>
      <w:pPr>
        <w:pStyle w:val="Heading3"/>
      </w:pPr>
      <w:r>
        <w:t>Conclusion</w:t>
      </w:r>
      <w:r/>
    </w:p>
    <w:p>
      <w:r/>
      <w:r>
        <w:t>Planning a successful product launch within the automotive sector need not demand a hefty budget. By leveraging a combination of free or low-cost resources, dealerships can achieve substantial results. From project management to social media engagement and internal communication, these tools can facilitate efficient teamwork, improve organisation, and drive successful marketing strategies tailored for the industry. For those seeking further insights into optimising marketing methods, a wealth of additional resources and strategies is accessible online.</w:t>
      </w:r>
      <w:r/>
    </w:p>
    <w:p>
      <w:pPr>
        <w:pStyle w:val="Heading3"/>
      </w:pPr>
      <w:r>
        <w:t>Reference Map</w:t>
      </w:r>
      <w:r/>
      <w:r/>
    </w:p>
    <w:p>
      <w:pPr>
        <w:pStyle w:val="ListNumber"/>
        <w:numPr>
          <w:ilvl w:val="0"/>
          <w:numId w:val="14"/>
        </w:numPr>
        <w:spacing w:line="240" w:lineRule="auto"/>
        <w:ind w:left="720"/>
      </w:pPr>
      <w:r/>
      <w:r>
        <w:t>Original article on planning tools for automotive marketing launches.</w:t>
      </w:r>
      <w:r/>
    </w:p>
    <w:p>
      <w:pPr>
        <w:pStyle w:val="ListNumber"/>
        <w:spacing w:line="240" w:lineRule="auto"/>
        <w:ind w:left="720"/>
      </w:pPr>
      <w:r/>
      <w:r>
        <w:t>Reviews and comparisons of marketing planning software.</w:t>
      </w:r>
      <w:r/>
    </w:p>
    <w:p>
      <w:pPr>
        <w:pStyle w:val="ListNumber"/>
        <w:spacing w:line="240" w:lineRule="auto"/>
        <w:ind w:left="720"/>
      </w:pPr>
      <w:r/>
      <w:r>
        <w:t>Discourse on essential automotive marketing tools and their effectiveness.</w:t>
      </w:r>
      <w:r/>
    </w:p>
    <w:p>
      <w:pPr>
        <w:pStyle w:val="ListNumber"/>
        <w:spacing w:line="240" w:lineRule="auto"/>
        <w:ind w:left="720"/>
      </w:pPr>
      <w:r/>
      <w:r>
        <w:t>Lists of free marketing tools beneficial for content creation and strategy.</w:t>
      </w:r>
      <w:r/>
    </w:p>
    <w:p>
      <w:pPr>
        <w:pStyle w:val="ListNumber"/>
        <w:spacing w:line="240" w:lineRule="auto"/>
        <w:ind w:left="720"/>
      </w:pPr>
      <w:r/>
      <w:r>
        <w:t>Insights into free tools positioning small businesses against larger competitors.</w:t>
      </w:r>
      <w:r/>
    </w:p>
    <w:p>
      <w:pPr>
        <w:pStyle w:val="ListNumber"/>
        <w:spacing w:line="240" w:lineRule="auto"/>
        <w:ind w:left="720"/>
      </w:pPr>
      <w:r/>
      <w:r>
        <w:t>An overview of various marketing planning tools available in the market.</w:t>
      </w:r>
      <w:r/>
    </w:p>
    <w:p>
      <w:pPr>
        <w:pStyle w:val="ListNumber"/>
        <w:spacing w:line="240" w:lineRule="auto"/>
        <w:ind w:left="720"/>
      </w:pPr>
      <w:r/>
      <w:r>
        <w:t>Discussions on budget-friendly social media scheduling platforms.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https://shawnryder.com/what-are-the-best-free-or-small-budget-planning-tools-templates-checklists-or-maps-so-to-speak-available-online-that-are-geared-for-marketing-future-product-launches/</w:t>
        </w:r>
      </w:hyperlink>
      <w:r>
        <w:t xml:space="preserve"> - Please view link - unable to able to access data</w:t>
      </w:r>
      <w:r/>
    </w:p>
    <w:p>
      <w:pPr>
        <w:pStyle w:val="ListNumber"/>
        <w:spacing w:line="240" w:lineRule="auto"/>
        <w:ind w:left="720"/>
      </w:pPr>
      <w:r/>
      <w:hyperlink r:id="rId11">
        <w:r>
          <w:rPr>
            <w:color w:val="0000EE"/>
            <w:u w:val="single"/>
          </w:rPr>
          <w:t>https://ventureharbour.com/marketing-planning-software/</w:t>
        </w:r>
      </w:hyperlink>
      <w:r>
        <w:t xml:space="preserve"> - This article reviews seven marketing planning software platforms, including Trello, highlighting their features, pricing, and suitability for various business needs. It provides insights into how these tools can assist in organizing marketing tasks, setting deadlines, and tracking progress, aiding businesses in selecting the most appropriate software for their marketing strategies.</w:t>
      </w:r>
      <w:r/>
    </w:p>
    <w:p>
      <w:pPr>
        <w:pStyle w:val="ListNumber"/>
        <w:spacing w:line="240" w:lineRule="auto"/>
        <w:ind w:left="720"/>
      </w:pPr>
      <w:r/>
      <w:hyperlink r:id="rId12">
        <w:r>
          <w:rPr>
            <w:color w:val="0000EE"/>
            <w:u w:val="single"/>
          </w:rPr>
          <w:t>https://ecarstrade.com/blog/automotive-marketing-software-must-have-tools-for-dealerships</w:t>
        </w:r>
      </w:hyperlink>
      <w:r>
        <w:t xml:space="preserve"> - This blog post discusses essential automotive marketing software tools for dealerships, such as Hootsuite and Canva. It emphasizes how these tools can help businesses schedule, manage, and analyze social media content, as well as create visually appealing marketing materials, thereby enhancing online presence and customer engagement.</w:t>
      </w:r>
      <w:r/>
    </w:p>
    <w:p>
      <w:pPr>
        <w:pStyle w:val="ListNumber"/>
        <w:spacing w:line="240" w:lineRule="auto"/>
        <w:ind w:left="720"/>
      </w:pPr>
      <w:r/>
      <w:hyperlink r:id="rId13">
        <w:r>
          <w:rPr>
            <w:color w:val="0000EE"/>
            <w:u w:val="single"/>
          </w:rPr>
          <w:t>https://databox.com/free-marketing-sales-software</w:t>
        </w:r>
      </w:hyperlink>
      <w:r>
        <w:t xml:space="preserve"> - This article lists top free marketing tools, including Canva, and discusses their features and benefits. It highlights how these tools can assist businesses in content creation, design, and overall marketing efforts, making them valuable resources for companies looking to enhance their marketing strategies without significant financial investment.</w:t>
      </w:r>
      <w:r/>
    </w:p>
    <w:p>
      <w:pPr>
        <w:pStyle w:val="ListNumber"/>
        <w:spacing w:line="240" w:lineRule="auto"/>
        <w:ind w:left="720"/>
      </w:pPr>
      <w:r/>
      <w:hyperlink r:id="rId14">
        <w:r>
          <w:rPr>
            <w:color w:val="0000EE"/>
            <w:u w:val="single"/>
          </w:rPr>
          <w:t>https://powerhouseconsulting.group/free-marketing-tools-that-could-out-market-large-budget-competitors/</w:t>
        </w:r>
      </w:hyperlink>
      <w:r>
        <w:t xml:space="preserve"> - This post explores various free and low-cost marketing tools that can help small businesses compete with larger competitors. It covers tools like Trello and SurveyMonkey, discussing how they can assist in content creation, project management, and customer insights, thereby enabling businesses to optimize their marketing efforts effectively.</w:t>
      </w:r>
      <w:r/>
    </w:p>
    <w:p>
      <w:pPr>
        <w:pStyle w:val="ListNumber"/>
        <w:spacing w:line="240" w:lineRule="auto"/>
        <w:ind w:left="720"/>
      </w:pPr>
      <w:r/>
      <w:hyperlink r:id="rId15">
        <w:r>
          <w:rPr>
            <w:color w:val="0000EE"/>
            <w:u w:val="single"/>
          </w:rPr>
          <w:t>https://influencermarketinghub.com/marketing-planning-tools/</w:t>
        </w:r>
      </w:hyperlink>
      <w:r>
        <w:t xml:space="preserve"> - This article provides an overview of 20 marketing planning tools, including Weekdone and Toggl Plan. It discusses their features, pricing, and how they can assist businesses in organizing and managing marketing tasks, setting objectives, and tracking progress, aiding in the selection of suitable tools for various marketing needs.</w:t>
      </w:r>
      <w:r/>
    </w:p>
    <w:p>
      <w:pPr>
        <w:pStyle w:val="ListNumber"/>
        <w:spacing w:line="240" w:lineRule="auto"/>
        <w:ind w:left="720"/>
      </w:pPr>
      <w:r/>
      <w:hyperlink r:id="rId16">
        <w:r>
          <w:rPr>
            <w:color w:val="0000EE"/>
            <w:u w:val="single"/>
          </w:rPr>
          <w:t>https://www.sookio.com/blog/on-a-budget-free-and-low-cost-marketing-tools-for-small-businesses</w:t>
        </w:r>
      </w:hyperlink>
      <w:r>
        <w:t xml:space="preserve"> - This blog post discusses budget-friendly social media scheduling tools, such as Buffer and Hootsuite. It highlights their features, pricing, and how they can assist small businesses in planning and scheduling content across multiple social media platforms, thereby enhancing online presence and engagement without significant financial investment.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awnryder.com/what-are-the-best-free-or-small-budget-planning-tools-templates-checklists-or-maps-so-to-speak-available-online-that-are-geared-for-marketing-future-product-launches/" TargetMode="External"/><Relationship Id="rId11" Type="http://schemas.openxmlformats.org/officeDocument/2006/relationships/hyperlink" Target="https://ventureharbour.com/marketing-planning-software/" TargetMode="External"/><Relationship Id="rId12" Type="http://schemas.openxmlformats.org/officeDocument/2006/relationships/hyperlink" Target="https://ecarstrade.com/blog/automotive-marketing-software-must-have-tools-for-dealerships" TargetMode="External"/><Relationship Id="rId13" Type="http://schemas.openxmlformats.org/officeDocument/2006/relationships/hyperlink" Target="https://databox.com/free-marketing-sales-software" TargetMode="External"/><Relationship Id="rId14" Type="http://schemas.openxmlformats.org/officeDocument/2006/relationships/hyperlink" Target="https://powerhouseconsulting.group/free-marketing-tools-that-could-out-market-large-budget-competitors/" TargetMode="External"/><Relationship Id="rId15" Type="http://schemas.openxmlformats.org/officeDocument/2006/relationships/hyperlink" Target="https://influencermarketinghub.com/marketing-planning-tools/" TargetMode="External"/><Relationship Id="rId16" Type="http://schemas.openxmlformats.org/officeDocument/2006/relationships/hyperlink" Target="https://www.sookio.com/blog/on-a-budget-free-and-low-cost-marketing-tools-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