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GXO launches GXO IQ, an AI-driven platform to orchestrate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GXO Logistics, the world's largest pure-play contract logistics provider, has announced the launch of GXO IQ, an AI-driven platform designed to enhance the management of global supply chain operations. According to the company, GXO IQ is the "first-ever AI-powered, cloud-native operating system developed specifically for logistics," intended to help businesses handle the increasing complexity and scale of modern supply chains.</w:t>
      </w:r>
      <w:r/>
    </w:p>
    <w:p>
      <w:r/>
      <w:r>
        <w:t>The platform reportedly leverages over 20 years of GXO's operational data and utilises proprietary AI algorithms to orchestrate intricate logistics functions—such as inventory distribution, order picking and packing, shipping, and workforce management—in real time. GXO described GXO IQ as composed of four integrated layers: a Data Fabric Layer that streams and organises more than 200 million daily signals; an AI Orchestration Layer which predicts demand fluctuations and manages inventory movement; an End-to-End Execution Layer covering warehousing, returns, and transportation services; and an Experience Layer featuring an interactive AI agent named 'GIL,' aimed at providing users with clear insights and actionable recommendations.</w:t>
      </w:r>
      <w:r/>
    </w:p>
    <w:p>
      <w:r/>
      <w:r>
        <w:t>The development of GXO IQ builds on advanced technology stacks from Google Cloud and Snowflake, including Google Cloud’s Vertex AI and Apigee API management tools, which are claimed to enable seamless, secure access to warehouse data. A Google Cloud executive characterised AI as “the central nervous system of the modern supply chain,” reflecting a broader industry push to transition supply chain operations from linear sequences toward interconnected, intelligent ecosystems.</w:t>
      </w:r>
      <w:r/>
    </w:p>
    <w:p>
      <w:r/>
      <w:r>
        <w:t>While currently powering GXO Direct in the United States, GXO expects to make GXO IQ widely commercially available to customers by the second half of 2025.</w:t>
      </w:r>
      <w:r/>
    </w:p>
    <w:p>
      <w:r/>
      <w:r>
        <w:t>Industry observers note this move aligns with broader trends toward AI and automation in logistics, driven by surging e-commerce volumes and increasing supply chain complexity. GXO itself has recently piloted AI-powered robotic solutions in European warehouses, designed to automate inventory scanning and improve stock accuracy and safety.</w:t>
      </w:r>
      <w:r/>
    </w:p>
    <w:p>
      <w:r/>
      <w:r>
        <w:t>However, as with many AI deployments in logistics, questions remain about the system’s adaptability across diverse operational environments and the dependability of AI predictions amidst unpredictable variables such as geopolitical disruptions or sudden consumer behaviour shifts. Moreover, while GXO’s platform promises to orchestrate operations intelligently, actual performance data and independent evaluations are not yet publicly available.</w:t>
      </w:r>
      <w:r/>
    </w:p>
    <w:p>
      <w:r/>
      <w:r>
        <w:t>GXO positions GXO IQ as a strategic leap beyond traditional automation towards orchestration—a concept that involves dynamic, intelligent decision-making capabilities intended to boost supply chain resilience and efficiency. Whether this platform can deliver on such ambitions at scale remains to be seen as its commercial rollout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https://www.globenewswire.com/news-release/2025/06/26/3105713/0/en/GXO-Launches-GXO-IQ-a-First-of-its-Kind-AI-first-Platform-to-Power-Global-Supply-Chain-Operations.html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https://www.globenewswire.com/news-release/2025/06/26/3105713/0/en/GXO-Launches-GXO-IQ-a-First-of-its-Kind-AI-first-Platform-to-Power-Global-Supply-Chain-Operations.html</w:t>
        </w:r>
      </w:hyperlink>
      <w:r>
        <w:t xml:space="preserve"> - GXO Logistics has introduced GXO IQ, an AI-powered platform designed to enhance global supply chain operations. Built using advanced AI technologies from Google Cloud and Snowflake, GXO IQ orchestrates complex logistics tasks, including inventory management, order processing, shipping, and staffing. The platform comprises four integrated layers: Data Fabric, AI Orchestration, End-to-End Execution, and Experience Layer, featuring an interactive AI agent named 'GIL'. Currently operational for GXO Direct in the U.S., GXO IQ is slated for broader commercial availability in the latter half of 2025.</w:t>
      </w:r>
      <w:r/>
    </w:p>
    <w:p>
      <w:pPr>
        <w:pStyle w:val="ListNumber"/>
        <w:spacing w:line="240" w:lineRule="auto"/>
        <w:ind w:left="720"/>
      </w:pPr>
      <w:r/>
      <w:hyperlink r:id="rId11">
        <w:r>
          <w:rPr>
            <w:color w:val="0000EE"/>
            <w:u w:val="single"/>
          </w:rPr>
          <w:t>https://gxo.com/news_article/gxo-optimizes-automated-inventory-management-with-ai-powered-robotics/</w:t>
        </w:r>
      </w:hyperlink>
      <w:r>
        <w:t xml:space="preserve"> - GXO Logistics has successfully piloted an AI-powered robot developed by Dexory at its Oosterhout site in the Netherlands. The robot autonomously navigates the warehouse, scanning areas up to 13 meters in height at a rate of 10,000 pallets per hour, creating real-time digital models of inventory status. This innovation eliminates manual stock checks and cycle counts, enhancing inventory control and safety. Following the successful pilot, GXO plans to expand the deployment of this solution in the U.S. and Europe.</w:t>
      </w:r>
      <w:r/>
    </w:p>
    <w:p>
      <w:pPr>
        <w:pStyle w:val="ListNumber"/>
        <w:spacing w:line="240" w:lineRule="auto"/>
        <w:ind w:left="720"/>
      </w:pPr>
      <w:r/>
      <w:hyperlink r:id="rId12">
        <w:r>
          <w:rPr>
            <w:color w:val="0000EE"/>
            <w:u w:val="single"/>
          </w:rPr>
          <w:t>https://www.ainvest.com/news/gxo-iq-ai-powered-logistics-platform-redefining-supply-chain-efficiency-2506/</w:t>
        </w:r>
      </w:hyperlink>
      <w:r>
        <w:t xml:space="preserve"> - GXO IQ is an AI-powered logistics platform developed by GXO Logistics to address the complexities of modern supply chains. Utilizing over 20 years of operational data, the platform processes over 200 million daily signals to predict demand shifts, optimize inventory distribution, and adjust labor and route planning in real time. Its architecture includes a Data Fabric Layer, AI Orchestration Layer, End-to-End Execution Layer, and an Experience Layer with an interactive AI agent named 'GIL'.</w:t>
      </w:r>
      <w:r/>
    </w:p>
    <w:p>
      <w:pPr>
        <w:pStyle w:val="ListNumber"/>
        <w:spacing w:line="240" w:lineRule="auto"/>
        <w:ind w:left="720"/>
      </w:pPr>
      <w:r/>
      <w:hyperlink r:id="rId13">
        <w:r>
          <w:rPr>
            <w:color w:val="0000EE"/>
            <w:u w:val="single"/>
          </w:rPr>
          <w:t>https://www.gurufocus.com/news/2947266/gxo-launches-gxo-iq-a-firstofitskind-aifirst-platform-to-power-global-supply-chain-operations--gxo-stock-news</w:t>
        </w:r>
      </w:hyperlink>
      <w:r>
        <w:t xml:space="preserve"> - GXO Logistics has unveiled GXO IQ, an AI-driven platform designed to optimize global supply chain operations. The platform processes over 200 million signals daily using Google Cloud's Vertex AI and Snowflake Cortex AI. GXO IQ is currently operational at GXO Direct in the U.S. and is set for commercial release in the second half of 2025, aiming to enhance productivity and adaptability in logistics operations.</w:t>
      </w:r>
      <w:r/>
    </w:p>
    <w:p>
      <w:pPr>
        <w:pStyle w:val="ListNumber"/>
        <w:spacing w:line="240" w:lineRule="auto"/>
        <w:ind w:left="720"/>
      </w:pPr>
      <w:r/>
      <w:hyperlink r:id="rId14">
        <w:r>
          <w:rPr>
            <w:color w:val="0000EE"/>
            <w:u w:val="single"/>
          </w:rPr>
          <w:t>https://ca.investing.com/news/stock-market-news/gxo-launches-aipowered-platform-to-transform-logistics-operations-4079973</w:t>
        </w:r>
      </w:hyperlink>
      <w:r>
        <w:t xml:space="preserve"> - GXO Logistics has launched GXO IQ, the first AI-powered intelligent platform specifically built for the logistics industry. The platform utilizes over 20 years of operational data and employs proprietary AI algorithms to manage complex logistics operations, including inventory distribution, order processing, shipping, and staffing. Built using technology from Google Cloud and Snowflake, GXO IQ is currently operational for GXO Direct in the U.S. and will be widely available to customers in the second half of 2025.</w:t>
      </w:r>
      <w:r/>
    </w:p>
    <w:p>
      <w:pPr>
        <w:pStyle w:val="ListNumber"/>
        <w:spacing w:line="240" w:lineRule="auto"/>
        <w:ind w:left="720"/>
      </w:pPr>
      <w:r/>
      <w:hyperlink r:id="rId15">
        <w:r>
          <w:rPr>
            <w:color w:val="0000EE"/>
            <w:u w:val="single"/>
          </w:rPr>
          <w:t>https://www.gurufocus.com/news/2947184/gxo-logistics-inc-unveils-gxo-iq-a-revolutionary-aipowered-logistics-platform-gxo-stock-news</w:t>
        </w:r>
      </w:hyperlink>
      <w:r>
        <w:t xml:space="preserve"> - GXO Logistics has unveiled GXO IQ, a revolutionary AI-powered logistics platform designed to enhance productivity across warehouse, transportation, and people management sectors. Built using advanced AI technology from Google Cloud and Snowflake, GXO IQ aims to revolutionize logistics operations by providing businesses with the tools to navigate complex global supply chains more effectively. The platform is expected to be widely commercially available to customers in the second half of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6/26/3105713/0/en/GXO-Launches-GXO-IQ-a-First-of-its-Kind-AI-first-Platform-to-Power-Global-Supply-Chain-Operations.html" TargetMode="External"/><Relationship Id="rId11" Type="http://schemas.openxmlformats.org/officeDocument/2006/relationships/hyperlink" Target="https://gxo.com/news_article/gxo-optimizes-automated-inventory-management-with-ai-powered-robotics/" TargetMode="External"/><Relationship Id="rId12" Type="http://schemas.openxmlformats.org/officeDocument/2006/relationships/hyperlink" Target="https://www.ainvest.com/news/gxo-iq-ai-powered-logistics-platform-redefining-supply-chain-efficiency-2506/" TargetMode="External"/><Relationship Id="rId13" Type="http://schemas.openxmlformats.org/officeDocument/2006/relationships/hyperlink" Target="https://www.gurufocus.com/news/2947266/gxo-launches-gxo-iq-a-firstofitskind-aifirst-platform-to-power-global-supply-chain-operations--gxo-stock-news" TargetMode="External"/><Relationship Id="rId14" Type="http://schemas.openxmlformats.org/officeDocument/2006/relationships/hyperlink" Target="https://ca.investing.com/news/stock-market-news/gxo-launches-aipowered-platform-to-transform-logistics-operations-4079973" TargetMode="External"/><Relationship Id="rId15" Type="http://schemas.openxmlformats.org/officeDocument/2006/relationships/hyperlink" Target="https://www.gurufocus.com/news/2947184/gxo-logistics-inc-unveils-gxo-iq-a-revolutionary-aipowered-logistics-platform-gxo-stock-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