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Sunhub Trader accelerates US solar equipment procurement with real-time chat marketplace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solar industry, where demand is surging and supply chains are becoming increasingly intricate, a novel platform is reshaping how solar equipment is sourced and sold across the United States. Sunhub Trader, a strategic digital marketplace launched in 2023, offers a real-time, interactive space for buyers and sellers to negotiate and close deals efficiently, marking a significant departure from traditional procurement methods.</w:t>
      </w:r>
      <w:r/>
    </w:p>
    <w:p>
      <w:r/>
      <w:r>
        <w:t>Sunhub Trader’s journey began in 2007 with Yellowlite, an Ohio-based solar installation company that grew to become the state’s largest installer by focusing on reliable, clean energy solutions. In 2020, the company pivoted to address broader industry challenges by spinning off Sunhub, initially concentrating on trading solar panels and inverters. This early step introduced the concept of a digital marketplace specifically tailored to the solar sector, enabling smaller buyers to access affordable equipment in a market long dominated by large-scale procurement.</w:t>
      </w:r>
      <w:r/>
    </w:p>
    <w:p>
      <w:r/>
      <w:r>
        <w:t>The platform evolved beyond a simple resale site, expanding its catalogue to include new equipment and forging strong partnerships with leading manufacturers. The Sunhub Trader platform launched as the industry’s first chat-based B2B solar marketplace, distinguishing itself from static online catalogs and fragmented phone-based sales processes. It allows real-time negotiation and deal-making, from small pallet orders to multi-megawatt utility projects, with no subscription fees and an easy-to-navigate interface.</w:t>
      </w:r>
      <w:r/>
    </w:p>
    <w:p>
      <w:r/>
      <w:r>
        <w:t>Users create accounts, browse live inventory that updates continuously to reflect accurate prices and availability, and engage in private chats with verified sellers. Negotiations are flexible, covering price per watt, delivery terms, and logistical arrangements. Once terms are agreed upon, the platform automatically generates legally binding contracts, facilitating transparency and reducing transactional friction.</w:t>
      </w:r>
      <w:r/>
    </w:p>
    <w:p>
      <w:r/>
      <w:r>
        <w:t>Sunhub Trader offers several features designed to streamline procurement. Buyers can request quotes to lock in prices while allowing time for internal approvals, addressing a common hurdle in project development. The platform’s chat-based system leverages intelligent negotiation assistance and human moderation to reduce miscommunication. Its design ensures ease of use, with auto-filled product data sheets and pre-loaded quantities aiming to eliminate traditional procurement headaches.</w:t>
      </w:r>
      <w:r/>
    </w:p>
    <w:p>
      <w:r/>
      <w:r>
        <w:t>The platform’s rapid adoption underlines its market relevance. Between 2021 and 2022, Sunhub experienced a remarkable 5,400% growth. From 2023 to 2024, it further expanded with a 145% increase in new platform registrations, a 184% rise in registered sellers, a 20% boost in marketplace transactions, and a 345% surge in order volume. This momentum indicates strong demand for more intelligent procurement tools in the solar industry.</w:t>
      </w:r>
      <w:r/>
    </w:p>
    <w:p>
      <w:r/>
      <w:r>
        <w:t>Sunhub’s marketplace is trusted by over 184 manufacturers and distributors, including heavyweights like SolarEdge, Trina Solar, Generac, Enphase, and Unirac. This widespread use reinforces the platform’s credibility and its role in increasing supply chain transparency by connecting installers, EPCs (Engineering, Procurement, and Construction firms), and developers directly with suppliers—eliminating costly intermediaries.</w:t>
      </w:r>
      <w:r/>
    </w:p>
    <w:p>
      <w:r/>
      <w:r>
        <w:t>More than a transactional hub, Sunhub has cultivated a vibrant solar community engaging over 30,000 professionals weekly through newsletters, forums, and platform features supportive of both independent and guided users. This community-building aspect complements the platform’s core mission of operational efficiency and accessibility.</w:t>
      </w:r>
      <w:r/>
    </w:p>
    <w:p>
      <w:r/>
      <w:r>
        <w:t>Continuous innovation remains central to Sunhub’s approach. Initially focused on modules and inverters, the platform now includes batteries and other critical system components, expanding product categories to meet growing industry needs. Recent additions feature dedicated sections for higher-efficiency panels, including 400W, 500W, and 600W modules, reflecting market trends toward more powerful solar solutions.</w:t>
      </w:r>
      <w:r/>
    </w:p>
    <w:p>
      <w:r/>
      <w:r>
        <w:t>The platform also aids international suppliers looking to enter the U.S. market by offering features like anonymous negotiation, verified transactions, and flexible contract terms, helping overcome challenges foreign companies often face.</w:t>
      </w:r>
      <w:r/>
    </w:p>
    <w:p>
      <w:r/>
      <w:r>
        <w:t>Sunhub’s chat-based system, combining AI intelligence and 24/7 expert support, ensures smooth communication, standardised processes, and secure transactions. It operates without subscription fees, promoting accessibility for solar professionals of all sizes.</w:t>
      </w:r>
      <w:r/>
    </w:p>
    <w:p>
      <w:r/>
      <w:r>
        <w:t>Sunhub’s Chief Operating Officer, Kadeer Beg, summarised the platform’s purpose succinctly: “Sunhub Trader is built to make life easier for everyone in the solar space. Whether you're an installer looking for stock, a supplier trying to move product, or a manufacturer wanting better reach, this platform brings it all together. We're simplifying the entire process with transparent pricing, smooth negotiations, logistics support, and flexible financing—empowering our users to operate efficiently and close deals with confidence.”</w:t>
      </w:r>
      <w:r/>
    </w:p>
    <w:p>
      <w:r/>
      <w:r>
        <w:t>As solar adoption continues its exponential growth trajectory, platforms like Sunhub Trader are set to play a pivotal role in enabling the industry to move quickly, negotiate smarter, and scale effectively. By merging real-time technology, user-centric design, and a supportive community, Sunhub is not only responding to current market demands but also shaping how the solar industry will procure and collaborate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https://www.payperwatt.com/post/sunhub-trader-streamlining-industry-deals</w:t>
        </w:r>
      </w:hyperlink>
      <w:r>
        <w:t xml:space="preserve"> - Please view link - unable to able to access data</w:t>
      </w:r>
      <w:r/>
    </w:p>
    <w:p>
      <w:pPr>
        <w:pStyle w:val="ListNumber"/>
        <w:spacing w:line="240" w:lineRule="auto"/>
        <w:ind w:left="720"/>
      </w:pPr>
      <w:r/>
      <w:hyperlink r:id="rId11">
        <w:r>
          <w:rPr>
            <w:color w:val="0000EE"/>
            <w:u w:val="single"/>
          </w:rPr>
          <w:t>https://www.sunhub.com/blog/sunhub-solar-trader-platform-a-new-engagement-model-for-solar-suppliers/</w:t>
        </w:r>
      </w:hyperlink>
      <w:r>
        <w:t xml:space="preserve"> - Sunhub's Solar Trader Platform offers a centralized online marketplace connecting suppliers with a global network of buyers. It enables suppliers to list products effortlessly, engage in real-time negotiations through a chat-based system, and utilize an industry-standard per-watt pricing model. The platform enhances visibility, fosters trust, and streamlines the sales process, addressing challenges like lack of standardization and miscommunication in the solar industry.</w:t>
      </w:r>
      <w:r/>
    </w:p>
    <w:p>
      <w:pPr>
        <w:pStyle w:val="ListNumber"/>
        <w:spacing w:line="240" w:lineRule="auto"/>
        <w:ind w:left="720"/>
      </w:pPr>
      <w:r/>
      <w:hyperlink r:id="rId12">
        <w:r>
          <w:rPr>
            <w:color w:val="0000EE"/>
            <w:u w:val="single"/>
          </w:rPr>
          <w:t>https://www.sunhub.com/blog/sunhubs-solar-trader-platform-is-using-chat-based-intelligence-to-break-trading-obstacles/</w:t>
        </w:r>
      </w:hyperlink>
      <w:r>
        <w:t xml:space="preserve"> - Sunhub's Solar Trader Platform leverages chat-based intelligence to overcome common trading obstacles in the solar industry. It standardizes workflows, facilitates real-time messaging and negotiation assistance, and ensures human-mediated negotiations to minimize miscommunication. The platform also offers verified suppliers and transaction protection, 24/7 chat support, and anonymous interactions, addressing issues like lack of standardization, miscommunication, and customer support challenges.</w:t>
      </w:r>
      <w:r/>
    </w:p>
    <w:p>
      <w:pPr>
        <w:pStyle w:val="ListNumber"/>
        <w:spacing w:line="240" w:lineRule="auto"/>
        <w:ind w:left="720"/>
      </w:pPr>
      <w:r/>
      <w:hyperlink r:id="rId13">
        <w:r>
          <w:rPr>
            <w:color w:val="0000EE"/>
            <w:u w:val="single"/>
          </w:rPr>
          <w:t>https://www.solarpowerworldonline.com/2023/10/midwest-solar-installers-launch-solar-ecommerce-marketplace-sunhub/</w:t>
        </w:r>
      </w:hyperlink>
      <w:r>
        <w:t xml:space="preserve"> - Sunhub, a new solar e-commerce marketplace, launched its Solar Trader Platform to the public. The platform allows customers to procure panels, inverters, batteries, DIY kits, and more. It enables buyers and sellers to negotiate terms using a chat-based system moderated by Sunhub experts, with agreements finalized in price per watt and legally binding contracts automatically generated upon finalization.</w:t>
      </w:r>
      <w:r/>
    </w:p>
    <w:p>
      <w:pPr>
        <w:pStyle w:val="ListNumber"/>
        <w:spacing w:line="240" w:lineRule="auto"/>
        <w:ind w:left="720"/>
      </w:pPr>
      <w:r/>
      <w:hyperlink r:id="rId14">
        <w:r>
          <w:rPr>
            <w:color w:val="0000EE"/>
            <w:u w:val="single"/>
          </w:rPr>
          <w:t>https://www.sunhub.com/blog/us-based-sunhub-using-solar-trader-platform-for-overseas-solar-suppliers/</w:t>
        </w:r>
      </w:hyperlink>
      <w:r>
        <w:t xml:space="preserve"> - Sunhub's Solar Trader Platform addresses challenges faced by overseas suppliers entering the U.S. market. It offers features like price per watt trading, chat-based intelligence for effective communication, seamless deal sealing, customizable contract terms, buyer and seller anonymity, no subscription fees, and secure transactions with verified suppliers, facilitating growth and expansion for foreign suppliers.</w:t>
      </w:r>
      <w:r/>
    </w:p>
    <w:p>
      <w:pPr>
        <w:pStyle w:val="ListNumber"/>
        <w:spacing w:line="240" w:lineRule="auto"/>
        <w:ind w:left="720"/>
      </w:pPr>
      <w:r/>
      <w:hyperlink r:id="rId15">
        <w:r>
          <w:rPr>
            <w:color w:val="0000EE"/>
            <w:u w:val="single"/>
          </w:rPr>
          <w:t>https://www.sunhub.com/blog/how-sunhubs-solar-trader-platform-streamlines-the-online-solar-buying-process/</w:t>
        </w:r>
      </w:hyperlink>
      <w:r>
        <w:t xml:space="preserve"> - Sunhub's Solar Trader Platform streamlines the online solar procurement process by offering transparent and fair pricing based on price per watt, real-time communication and transactions through a chat-based system, customizable contract terms, security and anonymity for users, and no subscription fees. These features address common procurement obstacles, providing a more efficient and practical approach to sourcing solar equipment.</w:t>
      </w:r>
      <w:r/>
    </w:p>
    <w:p>
      <w:pPr>
        <w:pStyle w:val="ListNumber"/>
        <w:spacing w:line="240" w:lineRule="auto"/>
        <w:ind w:left="720"/>
      </w:pPr>
      <w:r/>
      <w:hyperlink r:id="rId16">
        <w:r>
          <w:rPr>
            <w:color w:val="0000EE"/>
            <w:u w:val="single"/>
          </w:rPr>
          <w:t>https://www.epicos.com/article/801975/sunhub-exhibit-intersolar-na-demonstrate-how-buyers-can-negotiate-prices-terms-and</w:t>
        </w:r>
      </w:hyperlink>
      <w:r>
        <w:t xml:space="preserve"> - Sunhub's Solar Trader Platform facilitates efficient transactions between solar installers, EPCs, distributors, manufacturers, and the DIY community. It offers features like easy quoting, bidding, and buying, direct negotiations with manufacturers and distributors, real-time inventory with pricing, purchasing by the watt with optional partial ordering, and advanced project planning with forthcoming inventory information. The platform's procurement experts moderate anonymous price and term negotiations between verified buyers and sellers, capturing final agreements and auto-generating legally binding contracts.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yperwatt.com/post/sunhub-trader-streamlining-industry-deals" TargetMode="External"/><Relationship Id="rId11" Type="http://schemas.openxmlformats.org/officeDocument/2006/relationships/hyperlink" Target="https://www.sunhub.com/blog/sunhub-solar-trader-platform-a-new-engagement-model-for-solar-suppliers/" TargetMode="External"/><Relationship Id="rId12" Type="http://schemas.openxmlformats.org/officeDocument/2006/relationships/hyperlink" Target="https://www.sunhub.com/blog/sunhubs-solar-trader-platform-is-using-chat-based-intelligence-to-break-trading-obstacles/" TargetMode="External"/><Relationship Id="rId13" Type="http://schemas.openxmlformats.org/officeDocument/2006/relationships/hyperlink" Target="https://www.solarpowerworldonline.com/2023/10/midwest-solar-installers-launch-solar-ecommerce-marketplace-sunhub/" TargetMode="External"/><Relationship Id="rId14" Type="http://schemas.openxmlformats.org/officeDocument/2006/relationships/hyperlink" Target="https://www.sunhub.com/blog/us-based-sunhub-using-solar-trader-platform-for-overseas-solar-suppliers/" TargetMode="External"/><Relationship Id="rId15" Type="http://schemas.openxmlformats.org/officeDocument/2006/relationships/hyperlink" Target="https://www.sunhub.com/blog/how-sunhubs-solar-trader-platform-streamlines-the-online-solar-buying-process/" TargetMode="External"/><Relationship Id="rId16" Type="http://schemas.openxmlformats.org/officeDocument/2006/relationships/hyperlink" Target="https://www.epicos.com/article/801975/sunhub-exhibit-intersolar-na-demonstrate-how-buyers-can-negotiate-prices-terms-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