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PPN Solutions transforms supply chain management into a strategic growth engine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Behind every product on a shelf or doorstep lies a complex web of planning, coordination, and execution known as Supply Chain Management (SCM). This process is not merely about moving goods from one point to another; it serves as the backbone of resilient, customer-focused businesses. PPN Solutions positions itself as a leading provider of intelligent, end-to-end SCM solutions, helping companies streamline operations, reduce costs, and enhance customer satisfaction through advanced analytics and collaborative planning.</w:t>
      </w:r>
      <w:r/>
    </w:p>
    <w:p>
      <w:r/>
      <w:r>
        <w:t>The far-reaching benefits of effective supply chain management span multiple facets of business performance. One of the most immediate advantages is the reduction of operational costs. By optimising inventory levels, streamlining logistics, and minimising waste, companies can significantly cut expenses traditionally tied to storage, transportation, and production delays. Efficient SCM practices, such as lean inventory management and vendor coordination, translate into real financial savings.</w:t>
      </w:r>
      <w:r/>
    </w:p>
    <w:p>
      <w:r/>
      <w:r>
        <w:t>Customer service also sees marked improvement through robust supply chain planning. Modern consumers demand fast, accurate deliveries, and any hiccup in the supply chain risks damaging a company's reputation. Effective SCM ensures that the right product reaches the right customer at the right time, managing inventory to meet demand seamlessly and supporting smooth returns and responsive service. This operational reliability fosters customer loyalty and repeat business.</w:t>
      </w:r>
      <w:r/>
    </w:p>
    <w:p>
      <w:r/>
      <w:r>
        <w:t>Speed is critical in today’s dynamic markets such as e-commerce and manufacturing. Well-optimised supply chains reduce lead times and allow businesses to respond more quickly to changes in demand. Technologies like automated warehouses and integrated transport networks help eliminate bottlenecks, ensuring production schedules and logistics operate in harmony. Consequently, faster delivery times can substantially boost sales and customer satisfaction.</w:t>
      </w:r>
      <w:r/>
    </w:p>
    <w:p>
      <w:r/>
      <w:r>
        <w:t>Quality control is another cornerstone of SCM. Maintaining product quality throughout sourcing, production, and delivery is vital to preserving customer trust and brand reputation. Supply chain management systems incorporate rigorous checks to identify and address defects or errors before products reach consumers, preventing costly recalls or damage to brand credibility.</w:t>
      </w:r>
      <w:r/>
    </w:p>
    <w:p>
      <w:r/>
      <w:r>
        <w:t>The transparency brought by modern SCM tools offers companies end-to-end visibility into their operations. Knowing where goods are, monitoring supplier performance, and identifying potential risks in real-time enable better forecasting, risk planning, and more agile decision-making. This visibility extends to tracking shipments and adjusting operations swiftly when disruptions occur.</w:t>
      </w:r>
      <w:r/>
    </w:p>
    <w:p>
      <w:r/>
      <w:r>
        <w:t>Kingpin to success in supply chain management is fostering strong collaboration with partners—involving suppliers, manufacturers, and logistics providers. Improved communication through shared data and common goals transforms vendors into strategic partners, smoothing operations, reducing costs, and minimising conflicts.</w:t>
      </w:r>
      <w:r/>
    </w:p>
    <w:p>
      <w:r/>
      <w:r>
        <w:t>Effective SCM also strengthens risk management capabilities. Supply chains face risks from weather, strikes, shortages, or global events, which can severely disrupt operations. By incorporating risk planning and developing contingency strategies such as alternative suppliers and routes, companies can build more resilient supply networks that withstand unforeseen shocks.</w:t>
      </w:r>
      <w:r/>
    </w:p>
    <w:p>
      <w:r/>
      <w:r>
        <w:t>Beyond immediate business gains, SCM contributes to competitive advantage and sustainable practices. Many companies now leverage supply chain management to reduce their environmental footprint and ensure regulatory compliance, aligning operations with broader sustainability goals and market expectations.</w:t>
      </w:r>
      <w:r/>
    </w:p>
    <w:p>
      <w:r/>
      <w:r>
        <w:t>PPN Solutions elevates SCM from a back-office function to a strategic growth engine. By deploying intelligent tools and leveraging deep domain expertise, they enable businesses to optimise operations, anticipate disruptions, and make data-driven decisions with confidence. Their approach aligns with broader industry insights that highlight the transformative power of SCM in driving operational efficiency, cost savings, risk mitigation, and superior customer experiences.</w:t>
      </w:r>
      <w:r/>
    </w:p>
    <w:p>
      <w:r/>
      <w:r>
        <w:t>In summary, supply chain management today is far more than logistics—it is the heartbeat of a business. Companies that master SCM gain the ability to act faster, work smarter, and deliver better, ultimately positioning themselves for long-term success in an increasingly interconnected and fast-paced global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https://ppnsolutions.com/blog/advantages-of-supply-chain-management/</w:t>
        </w:r>
      </w:hyperlink>
      <w:r>
        <w:t xml:space="preserve"> - Please view link - unable to able to access data</w:t>
      </w:r>
      <w:r/>
    </w:p>
    <w:p>
      <w:pPr>
        <w:pStyle w:val="ListNumber"/>
        <w:spacing w:line="240" w:lineRule="auto"/>
        <w:ind w:left="720"/>
      </w:pPr>
      <w:r/>
      <w:hyperlink r:id="rId11">
        <w:r>
          <w:rPr>
            <w:color w:val="0000EE"/>
            <w:u w:val="single"/>
          </w:rPr>
          <w:t>https://www.metroscg.com/insights/what-is-supply-chain-management-10-benefits-of-supply-chain-management/</w:t>
        </w:r>
      </w:hyperlink>
      <w:r>
        <w:t xml:space="preserve"> - This article outlines ten key benefits of effective supply chain management (SCM), including operational efficiency, cost reduction, improved customer service, enhanced collaboration, risk mitigation, increased flexibility, faster time to market, improved inventory management, sustainable practices, and competitive advantage. It emphasizes how SCM optimizes resource flow, streamlines processes, and fosters collaboration among stakeholders to achieve these advantages.</w:t>
      </w:r>
      <w:r/>
    </w:p>
    <w:p>
      <w:pPr>
        <w:pStyle w:val="ListNumber"/>
        <w:spacing w:line="240" w:lineRule="auto"/>
        <w:ind w:left="720"/>
      </w:pPr>
      <w:r/>
      <w:hyperlink r:id="rId12">
        <w:r>
          <w:rPr>
            <w:color w:val="0000EE"/>
            <w:u w:val="single"/>
          </w:rPr>
          <w:t>https://ca.indeed.com/hire/c/info/benefits-supply-chain-management</w:t>
        </w:r>
      </w:hyperlink>
      <w:r>
        <w:t xml:space="preserve"> - This resource discusses various benefits of supply chain management, such as cost reduction, improved customer service, enhanced collaboration, inventory optimization, risk mitigation, market competitiveness, strategic supplier relationships, environmental sustainability, regulatory compliance, continuous improvement, better visibility, smarter purchasing decisions, and better bottom line. It highlights how effective SCM contributes to overall business success and sustainability.</w:t>
      </w:r>
      <w:r/>
    </w:p>
    <w:p>
      <w:pPr>
        <w:pStyle w:val="ListNumber"/>
        <w:spacing w:line="240" w:lineRule="auto"/>
        <w:ind w:left="720"/>
      </w:pPr>
      <w:r/>
      <w:hyperlink r:id="rId13">
        <w:r>
          <w:rPr>
            <w:color w:val="0000EE"/>
            <w:u w:val="single"/>
          </w:rPr>
          <w:t>https://www.shopify.com/blog/benefits-of-supply-chain-management</w:t>
        </w:r>
      </w:hyperlink>
      <w:r>
        <w:t xml:space="preserve"> - This article presents eight benefits of supply chain management, including improved customer communication, streamlined logistics and distribution, lower costs, strengthened supplier collaboration, customer satisfaction and loyalty, flexibility to meet changing demands, sustainability and ethical responsibility, and revenue growth and profitability. It emphasizes how SCM coordinates the flow of goods, information, and finances to achieve these outcomes.</w:t>
      </w:r>
      <w:r/>
    </w:p>
    <w:p>
      <w:pPr>
        <w:pStyle w:val="ListNumber"/>
        <w:spacing w:line="240" w:lineRule="auto"/>
        <w:ind w:left="720"/>
      </w:pPr>
      <w:r/>
      <w:hyperlink r:id="rId14">
        <w:r>
          <w:rPr>
            <w:color w:val="0000EE"/>
            <w:u w:val="single"/>
          </w:rPr>
          <w:t>https://visualogyx.com/9-key-benefits-of-supply-chain-management/</w:t>
        </w:r>
      </w:hyperlink>
      <w:r>
        <w:t xml:space="preserve"> - This article explores nine key benefits of supply chain management, such as better collaboration with suppliers, improved operational efficiency, reduced inventory and overhead costs, improved quality control, optimized distribution, shipping optimization, improved customer satisfaction and brand credibility, improved risk mitigation and cash flow, and better financial visibility and insights. It underscores the importance of SCM in achieving operational excellence and sustainable business growth.</w:t>
      </w:r>
      <w:r/>
    </w:p>
    <w:p>
      <w:pPr>
        <w:pStyle w:val="ListNumber"/>
        <w:spacing w:line="240" w:lineRule="auto"/>
        <w:ind w:left="720"/>
      </w:pPr>
      <w:r/>
      <w:hyperlink r:id="rId15">
        <w:r>
          <w:rPr>
            <w:color w:val="0000EE"/>
            <w:u w:val="single"/>
          </w:rPr>
          <w:t>https://blog.pazago.com/post/benefits-of-supply-chain-management-key-advantages</w:t>
        </w:r>
      </w:hyperlink>
      <w:r>
        <w:t xml:space="preserve"> - This article discusses key advantages of supply chain management, including timely and accurate deliveries, product quality and service, and building a strong market reputation. It highlights how optimized supply chain models ensure punctual deliveries, uphold product standards, and establish brand credibility in the marketplace.</w:t>
      </w:r>
      <w:r/>
    </w:p>
    <w:p>
      <w:pPr>
        <w:pStyle w:val="ListNumber"/>
        <w:spacing w:line="240" w:lineRule="auto"/>
        <w:ind w:left="720"/>
      </w:pPr>
      <w:r/>
      <w:hyperlink r:id="rId16">
        <w:r>
          <w:rPr>
            <w:color w:val="0000EE"/>
            <w:u w:val="single"/>
          </w:rPr>
          <w:t>https://macropoint.com/news/supply-chain-management/</w:t>
        </w:r>
      </w:hyperlink>
      <w:r>
        <w:t xml:space="preserve"> - This article outlines several benefits of supply chain management, such as enhanced visibility and control, cost reduction and optimization, improved customer satisfaction, risk mitigation, sustainability and ethical responsibility, improved operational efficiency, greater flexibility and responsiveness, and better relationships and collaboration. It emphasizes how SCM contributes to overall business success and sustainability.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pnsolutions.com/blog/advantages-of-supply-chain-management/" TargetMode="External"/><Relationship Id="rId11" Type="http://schemas.openxmlformats.org/officeDocument/2006/relationships/hyperlink" Target="https://www.metroscg.com/insights/what-is-supply-chain-management-10-benefits-of-supply-chain-management/" TargetMode="External"/><Relationship Id="rId12" Type="http://schemas.openxmlformats.org/officeDocument/2006/relationships/hyperlink" Target="https://ca.indeed.com/hire/c/info/benefits-supply-chain-management" TargetMode="External"/><Relationship Id="rId13" Type="http://schemas.openxmlformats.org/officeDocument/2006/relationships/hyperlink" Target="https://www.shopify.com/blog/benefits-of-supply-chain-management" TargetMode="External"/><Relationship Id="rId14" Type="http://schemas.openxmlformats.org/officeDocument/2006/relationships/hyperlink" Target="https://visualogyx.com/9-key-benefits-of-supply-chain-management/" TargetMode="External"/><Relationship Id="rId15" Type="http://schemas.openxmlformats.org/officeDocument/2006/relationships/hyperlink" Target="https://blog.pazago.com/post/benefits-of-supply-chain-management-key-advantages" TargetMode="External"/><Relationship Id="rId16" Type="http://schemas.openxmlformats.org/officeDocument/2006/relationships/hyperlink" Target="https://macropoint.com/news/supply-chai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