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ConRo Electronics strengthens UK manufacturing with eco-friendly, certified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more than three decades, ConRo Electronics has solidified its reputation as a trusted partner for electronic manufacturing supplies throughout the UK. Established in 1988 and headquartered in Hemel Hempstead, the company has become a cornerstone for engineers and manufacturers in industries ranging from aerospace and automotive to telecommunications and renewable energy. Its enduring success rests on a foundation of technical expertise, a broad and evolving product portfolio, and an unwavering commitment to customer-centric service.</w:t>
      </w:r>
      <w:r/>
    </w:p>
    <w:p>
      <w:r/>
      <w:r>
        <w:t>ConRo Electronics distinguishes itself by offering not merely products but solutions tailored to the exacting needs of modern electronics manufacturing. Their product range includes critical consumables such as soldering materials, conformal coatings, adhesives, electrical tapes, solvent cleaners, and compressed air cans. These essentials support production integrity and maintenance efficiency, with a particular focus on safeguarding sensitive electronic components. For example, their compression air cans are favoured for safely removing dust and debris from delicate circuit boards and machinery—a crucial factor in reducing costly downtime.</w:t>
      </w:r>
      <w:r/>
    </w:p>
    <w:p>
      <w:r/>
      <w:r>
        <w:t>The company’s technical support adds significant value for clients. With a team of experienced engineers and product specialists, ConRo works closely with customers to optimise processes, solve problems, and ensure regulatory compliance. This consultative approach is particularly important in highly regulated sectors like aerospace, where adherence to standards such as AS9120 is mandatory. ConRo holds multiple certifications including AS9120, ISO 9001, Cyber Essentials, and JOSCAR, underscoring their dedication to quality assurance and robust internal practices.</w:t>
      </w:r>
      <w:r/>
    </w:p>
    <w:p>
      <w:r/>
      <w:r>
        <w:t>ConRo’s extensive catalogue boasts over 20,000 parts from more than 200 global brands, such as Alpha Assembly Solutions, Techspray, Metcal, Kester, 3M, Henkel Loctite, Humiseal, and Indium Corporation. This depth and diversity enable them to meet a wide array of specialised requirements, from low-residue materials for microelectronics to lead-free soldering solutions. Their authorised distributor status with these renowned manufacturers ensures access to high-performance, industry-compliant materials designed to enhance manufacturing precision and durability.</w:t>
      </w:r>
      <w:r/>
    </w:p>
    <w:p>
      <w:r/>
      <w:r>
        <w:t>Beyond products, ConRo invests in supporting its clients through training seminars, IPC certification programs, and detailed technical documentation. Such initiatives help customers keep pace with evolving best practices and industry standards. Additionally, bespoke inventory management solutions, including just-in-time deliveries and bespoke packaging, streamline supply chain efficiencies for manufacturing operations, reducing procurement complexity and minimising production delays.</w:t>
      </w:r>
      <w:r/>
    </w:p>
    <w:p>
      <w:r/>
      <w:r>
        <w:t>A noteworthy aspect of ConRo’s philosophy is its commitment to environmental responsibility. The company actively promotes eco-friendly products and sustainable practices, offering materials that comply with RoHS regulations and encouraging the use of low-VOC and non-toxic alternatives. Collaborations with manufacturers focused on innovation in biodegradable flux removers, energy-efficient curing technologies, and lead-free options further illustrate their forward-looking stance.</w:t>
      </w:r>
      <w:r/>
    </w:p>
    <w:p>
      <w:r/>
      <w:r>
        <w:t>In summary, ConRo Electronics emerges as a comprehensive, reliable partner in the fast-evolving electronics manufacturing sector. Their combination of extensive, high-quality product offerings, technical expertise, and customer-focused service positions them as an indispensable resource for businesses seeking to enhance operational efficiency, ensure compliance, and drive innovation. Whether it is maintaining production lines with solvent cleaners and electrical tapes or integrating cutting-edge materials and tools, ConRo’s legacy and ongoing commitment make them a definitive choice for UK manufacturers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https://www.londondaily.news/inside-conro-electronics-the-trusted-uk-partner-for-electronic-manufacturing-supplies/</w:t>
        </w:r>
      </w:hyperlink>
      <w:r>
        <w:t xml:space="preserve"> - Please view link - unable to able to access data</w:t>
      </w:r>
      <w:r/>
    </w:p>
    <w:p>
      <w:pPr>
        <w:pStyle w:val="ListNumber"/>
        <w:spacing w:line="240" w:lineRule="auto"/>
        <w:ind w:left="720"/>
      </w:pPr>
      <w:r/>
      <w:hyperlink r:id="rId10">
        <w:r>
          <w:rPr>
            <w:color w:val="0000EE"/>
            <w:u w:val="single"/>
          </w:rPr>
          <w:t>https://www.londondaily.news/inside-conro-electronics-the-trusted-uk-partner-for-electronic-manufacturing-supplies/</w:t>
        </w:r>
      </w:hyperlink>
      <w:r>
        <w:t xml:space="preserve"> - This article highlights ConRo Electronics as a trusted UK partner in electronic manufacturing supplies. Established in 1988, ConRo Electronics has been supplying high-performance materials and equipment for the electronics and manufacturing sectors. The company offers a broad product range, including soldering materials, conformal coatings, adhesives, and solvent cleaners. Their consultative approach, technical expertise, and customer-centric services have made them a preferred choice for engineers and manufacturers across the UK. The article also emphasizes ConRo's commitment to innovation and environmental responsibility, promoting eco-friendly alternatives and continuous improvement in their processes.</w:t>
      </w:r>
      <w:r/>
    </w:p>
    <w:p>
      <w:pPr>
        <w:pStyle w:val="ListNumber"/>
        <w:spacing w:line="240" w:lineRule="auto"/>
        <w:ind w:left="720"/>
      </w:pPr>
      <w:r/>
      <w:hyperlink r:id="rId11">
        <w:r>
          <w:rPr>
            <w:color w:val="0000EE"/>
            <w:u w:val="single"/>
          </w:rPr>
          <w:t>https://www.bignewsnetwork.com/news/278413404/conro-electronics-the-go-to-partner-for-uk-electronic-manufacturing</w:t>
        </w:r>
      </w:hyperlink>
      <w:r>
        <w:t xml:space="preserve"> - This article discusses ConRo Electronics as a leading UK supplier of consumables, chemicals, and tools tailored to electronic manufacturing. Serving sectors such as aerospace, defence, automotive, medical, industrial, and renewable energy, ConRo is recognized for quality, compliance, and technical support. Their extensive catalogue includes over 20,000 parts from more than 200 global brands. The article also highlights ConRo's certifications, including AS9120, ISO 9001, and Cyber Essentials, underscoring their commitment to quality and secure internal practices.</w:t>
      </w:r>
      <w:r/>
    </w:p>
    <w:p>
      <w:pPr>
        <w:pStyle w:val="ListNumber"/>
        <w:spacing w:line="240" w:lineRule="auto"/>
        <w:ind w:left="720"/>
      </w:pPr>
      <w:r/>
      <w:hyperlink r:id="rId12">
        <w:r>
          <w:rPr>
            <w:color w:val="0000EE"/>
            <w:u w:val="single"/>
          </w:rPr>
          <w:t>https://www.southern-manufacturing-electronics.com/en/exhibitor/conro-electronics-ltd/</w:t>
        </w:r>
      </w:hyperlink>
      <w:r>
        <w:t xml:space="preserve"> - This page provides information about ConRo Electronics Ltd, a specialist distributor of consumables, chemicals, and tools for the manufacturing industry. While specializing in the aerospace and defence industry, ConRo is also prominent across diverse sectors, including automotive, medical, industrial, and renewable energy. The company holds certifications such as AS9120, ISO 9001, Cyber Essentials, and JOSCAR, reflecting their commitment to delivering high standards of service and products. ConRo is an authorized distributor for industry-leading brands like 3M, Bergquist, Henkel Loctite, Humiseal, and Indium Corporation.</w:t>
      </w:r>
      <w:r/>
    </w:p>
    <w:p>
      <w:pPr>
        <w:pStyle w:val="ListNumber"/>
        <w:spacing w:line="240" w:lineRule="auto"/>
        <w:ind w:left="720"/>
      </w:pPr>
      <w:r/>
      <w:hyperlink r:id="rId13">
        <w:r>
          <w:rPr>
            <w:color w:val="0000EE"/>
            <w:u w:val="single"/>
          </w:rPr>
          <w:t>https://ipsnews.net/business/2024/07/06/client-conro-electronics-key-contributions-to-electronic-engineering/</w:t>
        </w:r>
      </w:hyperlink>
      <w:r>
        <w:t xml:space="preserve"> - This article delves into ConRo Electronics' key contributions to electronic engineering, emphasizing their role as a trusted partner in the electronic manufacturing industry. Authorized distributors for global brands such as Humiseal, Indium Corporation, Henkel Loctite, and Metcal, ConRo Electronics offers a comprehensive product range, including soldering and desoldering tools, adhesives, and sealants. The article highlights their extensive inventory of over 100 brands and more than 5,000 parts, underscoring their commitment to providing high-quality materials and tools essential for innovation and efficiency in electronic manufacturing.</w:t>
      </w:r>
      <w:r/>
    </w:p>
    <w:p>
      <w:pPr>
        <w:pStyle w:val="ListNumber"/>
        <w:spacing w:line="240" w:lineRule="auto"/>
        <w:ind w:left="720"/>
      </w:pPr>
      <w:r/>
      <w:hyperlink r:id="rId14">
        <w:r>
          <w:rPr>
            <w:color w:val="0000EE"/>
            <w:u w:val="single"/>
          </w:rPr>
          <w:t>https://www.conro.com/electronic-components-wholesale-harrow/</w:t>
        </w:r>
      </w:hyperlink>
      <w:r>
        <w:t xml:space="preserve"> - This page highlights ConRo Electronics as a prominent electronic components wholesaler in Harrow, UK, with over 20 years of experience in the electronic manufacturing industry. The company offers services such as global sourcing and procurement, vendor-managed inventory, consignment stock offerings, and kitting/repacking. ConRo Electronics specializes in supplying a wide range of materials critical to manufacturing, including adhesives, cleaners, conformal coatings, fluxes, industrial coatings, lubricants, sealants, silicones, solders, and tapes. Their extensive background in electronic manufacturing enables them to streamline materials and processes for clients, minimizing downtime.</w:t>
      </w:r>
      <w:r/>
    </w:p>
    <w:p>
      <w:pPr>
        <w:pStyle w:val="ListNumber"/>
        <w:spacing w:line="240" w:lineRule="auto"/>
        <w:ind w:left="720"/>
      </w:pPr>
      <w:r/>
      <w:hyperlink r:id="rId15">
        <w:r>
          <w:rPr>
            <w:color w:val="0000EE"/>
            <w:u w:val="single"/>
          </w:rPr>
          <w:t>https://www.conro.com/</w:t>
        </w:r>
      </w:hyperlink>
      <w:r>
        <w:t xml:space="preserve"> - ConRo Electronics is a UK-based distributor of electronic components and materials, serving industries such as aerospace, automotive, medical, and industrial manufacturing. With decades of experience, ConRo has established itself as a go-to supplier for high-performance materials, including products from globally recognized brands like 3M. The company offers an extensive product range, expert technical support, and efficient distribution services, ensuring businesses have access to innovative, high-quality electronic materials designed for durability, performance, and compliance with industry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dondaily.news/inside-conro-electronics-the-trusted-uk-partner-for-electronic-manufacturing-supplies/" TargetMode="External"/><Relationship Id="rId11" Type="http://schemas.openxmlformats.org/officeDocument/2006/relationships/hyperlink" Target="https://www.bignewsnetwork.com/news/278413404/conro-electronics-the-go-to-partner-for-uk-electronic-manufacturing" TargetMode="External"/><Relationship Id="rId12" Type="http://schemas.openxmlformats.org/officeDocument/2006/relationships/hyperlink" Target="https://www.southern-manufacturing-electronics.com/en/exhibitor/conro-electronics-ltd/" TargetMode="External"/><Relationship Id="rId13" Type="http://schemas.openxmlformats.org/officeDocument/2006/relationships/hyperlink" Target="https://ipsnews.net/business/2024/07/06/client-conro-electronics-key-contributions-to-electronic-engineering/" TargetMode="External"/><Relationship Id="rId14" Type="http://schemas.openxmlformats.org/officeDocument/2006/relationships/hyperlink" Target="https://www.conro.com/electronic-components-wholesale-harrow/" TargetMode="External"/><Relationship Id="rId15" Type="http://schemas.openxmlformats.org/officeDocument/2006/relationships/hyperlink" Target="https://www.conr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