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Exotec and E80 Group forge disruptive partnership to transform warehouse automation in CPG and grocery sectors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Exotec, a leading global warehouse robotics company, and E80 Group, a specialist in automated end-to-end intralogistics solutions, have forged a strategic partnership designed to revolutionise warehouse automation for the consumer packaged goods (CPG) and grocery industries. This collaboration aims to integrate Exotec’s hallmark Skypod Automated Storage and Retrieval System (AS/RS) with E80 Group’s comprehensive pallet-handling systems, creating a unified, scalable automation ecosystem that seamlessly manages the handling of pallets, cases, and individual items.</w:t>
      </w:r>
      <w:r/>
    </w:p>
    <w:p>
      <w:r/>
      <w:r>
        <w:t>According to the companies, this joint offering is poised to address the burgeoning pressures on supply chains to consolidate disparate e-commerce, retail, and wholesale operations into fewer, more efficient fulfilment centres. In doing so, it targets enhanced operational security, efficiency, and service levels, which are critical for retailers and logistics providers grappling with ever-increasing consumer demands and expectations for speed.</w:t>
      </w:r>
      <w:r/>
    </w:p>
    <w:p>
      <w:r/>
      <w:r>
        <w:t>Traditionally, many warehouses have been forced to maintain siloed systems for tote/case and pallet handling, often involving complex integration processes, duplicated infrastructure, and labour-intensive handoffs. This fragmentation not only increases operational complexity but also raises costs and limits fulfilment agility. Exotec and E80 Group’s combined technology aims to eliminate these inefficiencies by enabling a seamless flow of goods from inbound to outbound processes within a single ecosystem.</w:t>
      </w:r>
      <w:r/>
    </w:p>
    <w:p>
      <w:r/>
      <w:r>
        <w:t>This challenge is particularly acute in the CPG and grocery sectors, where warehouses must swiftly handle high volumes of full pallets, mixed cases, and individual items at scale. Recognising these distinct operational requirements, the partnership initially focuses on these sectors to deliver tailored automation solutions that enhance process resilience and significantly accelerate fulfilment across multiple sales channels.</w:t>
      </w:r>
      <w:r/>
    </w:p>
    <w:p>
      <w:r/>
      <w:r>
        <w:t>Romain Moulin, Co-founder and CEO of Exotec, emphasised the partnership’s shared philosophy: “Exotec and E80 Group don’t just offer complementary technologies; we share the same philosophy of reducing complexity through intelligent, product-first design. That’s why we heavily invested in this partnership — to design a joint solution that will set the new standard for end-to-end automation in the grocery and beverage industries and beyond.”</w:t>
      </w:r>
      <w:r/>
    </w:p>
    <w:p>
      <w:r/>
      <w:r>
        <w:t>Exotec’s Skypod system serves as the cornerstone for case- and each-picking operations, supported by its proprietary Warehouse Execution Software, Deepsky, which orchestrates product movements across automated systems both internally and externally. Meanwhile, E80 Group brings extensive expertise in intralogistics across the supply chain spectrum—from truck unloading of raw materials to automated picking, warehousing operations, and ultimately final shipping orchestrated by automated guided vehicles (AGVs) and laser-guided vehicles (LGVs). E80’s SM.I.LE80 software platform integrates and manages these processes holistically.</w:t>
      </w:r>
      <w:r/>
    </w:p>
    <w:p>
      <w:r/>
      <w:r>
        <w:t>Gabriele Grassi, Deputy Chairman at E80 Group, described the partnership as a significant advancement: “Together, we’re not just integrating two systems — we’re rethinking how goods can move seamlessly from production to store shelves or e-commerce. Pairing Exotec’s flexible AS/RS with our end-to-end solutions creates a new model for automation that aligns with the future of retail and consumer demand.”</w:t>
      </w:r>
      <w:r/>
    </w:p>
    <w:p>
      <w:r/>
      <w:r>
        <w:t>Industry data shows that more than 50 top-tier global brands, including Gap Inc, Carrefour, Decathlon, and UNIQLO, already rely on Exotec’s solutions across over 150 sites worldwide, reflecting the company’s robust footprint in improving operational efficiency and worker conditions. By extending these capabilities through integration with E80 Group’s automated pallet handling, the partnership is poised to enhance supply chain agility and cost-effectiveness substantially.</w:t>
      </w:r>
      <w:r/>
    </w:p>
    <w:p>
      <w:r/>
      <w:r>
        <w:t>As supply chains continue to evolve amid the dual pressures of accelerating e-commerce and complex retail demands, this collaboration highlights a strategic move towards simplified, intelligent warehouse ecosystems. By offering modular and turnkey solutions that scale alongside business needs, Exotec and E80 Group aim to set new benchmarks for intralogistics innovation in sectors where speed, flexibility, and resilience are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https://forwardermagazine.com/exotec-and-e80-group-partner-to-streamline-end-to-end-warehouse-automation-for-cpg-and-grocery-industries/</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https://www.prnewswire.com/news-releases/exotec-and-e80-group-partner-to-streamline-end-to-end-warehouse-automation-for-cpg-and-grocery-industries-302551673.html</w:t>
        </w:r>
      </w:hyperlink>
      <w:r>
        <w:t xml:space="preserve"> - Exotec, a global warehouse robotics provider, and E80 Group, a global supplier of automated and integrated end-to-end intralogistics solutions, have announced a strategic partnership. The collaboration focuses on integrating Exotec's Skypod AS/RS with E80 Group's suite of pallet-handling systems, enabling customers to unify case, pallet, and item handling within a single, scalable automation ecosystem. This approach aims to help CPG and grocery decision-makers cut costs, boost resilience, and accelerate fulfilment across all channels. The partnership addresses the growing pressure on supply chains to consolidate e-commerce, retail, and wholesale operations into fewer facilities, aiming to enhance process security, efficiency, and service-level demands. Historically, operators have been forced to rely on siloed tote/case and pallet systems that required complex integration, duplicated infrastructure, and labour-intensive handoffs. By combining their technologies, Exotec and E80 Group remove this fragmentation, enabling the seamless flow of pallets and cases from inbound to outbound. These challenges are particularly prevalent in the CPG and grocery industries, where warehouses must handle high volumes of full pallets, mixed cases, and individual items at speed. Recognising this, Exotec and E80 Group will initially focus their joint efforts on these sectors, delivering solutions tailored to their unique operational demands. Exotec delivers modular, turnkey warehouse solutions built around a set of building blocks, with the Skypod system serving as the central engine for each- and case-picking. Its proprietary Warehouse Execution Software, Deepsky, acts as the conductor, coordinating product movement across automated equipment inside and outside the system. Gabriele Grassi, Deputy Chairman at E80 Group, "This partnership marks an important step forward for the intralogistics industry," said Gabriele Grassi, Deputy Chairman at E80 Group. "Together, we're not just integrating two systems—we're rethinking how goods can move seamlessly from production to store shelves or e-commerce. Pairing Exotec's flexible AS/RS with our end-to-end solutions creates a new model for automation that aligns with the future of retail and consumer demand."</w:t>
      </w:r>
      <w:r/>
    </w:p>
    <w:p>
      <w:pPr>
        <w:pStyle w:val="ListNumber"/>
        <w:spacing w:line="240" w:lineRule="auto"/>
        <w:ind w:left="720"/>
      </w:pPr>
      <w:r/>
      <w:hyperlink r:id="rId12">
        <w:r>
          <w:rPr>
            <w:color w:val="0000EE"/>
            <w:u w:val="single"/>
          </w:rPr>
          <w:t>https://www.exotec.com/</w:t>
        </w:r>
      </w:hyperlink>
      <w:r>
        <w:t xml:space="preserve"> - Exotec is a global warehouse robotics company powering the world's largest brands. The company combines the best of hardware and software to offer elegant warehouse robotic systems that drive operational efficiency, add resiliency, and improve working conditions for warehouse operators. Over 50 industry-leading brands, including Gap Inc, Carrefour, Decathlon, and UNIQLO, trust Exotec to improve their operations across more than 150 sites worldwide. Exotec delivers modular, turnkey warehouse solutions built around a set of building blocks, with the Skypod system serving as the central engine for each- and case-picking. Its proprietary Warehouse Execution Software, Deepsky, acts as the conductor, coordinating product movement across automated equipment inside and outside the system.</w:t>
      </w:r>
      <w:r/>
    </w:p>
    <w:p>
      <w:pPr>
        <w:pStyle w:val="ListNumber"/>
        <w:spacing w:line="240" w:lineRule="auto"/>
        <w:ind w:left="720"/>
      </w:pPr>
      <w:r/>
      <w:hyperlink r:id="rId13">
        <w:r>
          <w:rPr>
            <w:color w:val="0000EE"/>
            <w:u w:val="single"/>
          </w:rPr>
          <w:t>https://www.roboticstomorrow.com/news/2025/09/10/exotec-and-e80-group-partner-to-streamline-end-to-end-warehouse-automation-for-cpg-and-grocery-industries/25502/</w:t>
        </w:r>
      </w:hyperlink>
      <w:r>
        <w:t xml:space="preserve"> - Exotec, a global warehouse robotics provider, and E80 Group, a global provider of automated and integrated end-to-end solutions, have announced a strategic partnership around a joint solution design that integrates Exotec's signature Skypod AS/RS with E80 Group's suite of pallet handling systems. The collaboration enables customers to unify each, case, and pallet handling within a single, scalable automation ecosystem—delivering end-to-end warehouse automation solutions that minimize complexity by eliminating unnecessary equipment. The partnership addresses growing pressure on supply chains to consolidate e-commerce, retail, and wholesale operations into fewer facilities, aiming to enhance process security, efficiency, and service-level demands. Historically, operators were forced to rely on siloed tote/case and pallet systems that required complex integration, duplicated infrastructure, and labor-intensive handoffs. By combining their technologies, Exotec and E80 Group remove this fragmentation and enable seamless flow of pallets and cases from inbound to outbound. These challenges are particularly prevalent in the CPG and grocery industries, where warehouses must handle high volumes of full pallets, mixed cases, and individual items at speed. Recognizing this, Exotec and E80 Group will initially focus their joint efforts on these sectors, delivering solutions tailored to their operational demands. By uniting pallet, case, and item handling in one system, the companies aim to help CPG and grocery decision makers cut costs, boost resilience, and accelerate fulfillment across all channels. Exotec delivers modular, turnkey warehouse solutions built around a set of building blocks, with the Skypod system serving as the central engine for each- and case-picking. Its proprietary Warehouse Execution Software, Deepsky, acts as the conductor, coordinating product movement across automated equipment inside and outside the system.</w:t>
      </w:r>
      <w:r/>
    </w:p>
    <w:p>
      <w:pPr>
        <w:pStyle w:val="ListNumber"/>
        <w:spacing w:line="240" w:lineRule="auto"/>
        <w:ind w:left="720"/>
      </w:pPr>
      <w:r/>
      <w:hyperlink r:id="rId14">
        <w:r>
          <w:rPr>
            <w:color w:val="0000EE"/>
            <w:u w:val="single"/>
          </w:rPr>
          <w:t>https://www.supplychainbrain.com/articles/42471-exotec-and-e80-group-partner-on-warehouse-automation-for-cpg-and-grocery-industries</w:t>
        </w:r>
      </w:hyperlink>
      <w:r>
        <w:t xml:space="preserve"> - Exotec, a French warehouse robotics provider, and E80 Group, an Italian provider of automation software and hardware, have announced a strategic partnership that integrates Exotec's Skypod AS/RS with E80 Group's suite of pallet handling systems. The companies say the collaboration enables customers to unify each, case, and pallet handling within a single, scalable automation ecosystem—delivering end-to-end warehouse automation solutions that minimize complexity by eliminating unnecessary equipment. The partnership addresses growing pressure on supply chains to consolidate e-commerce, retail, and wholesale operations into fewer facilities, aiming to enhance process security, efficiency, and service-level demands. Historically, operators have been forced to rely on siloed tote/case and pallet systems that required complex integration, duplicated infrastructure, and labor-intensive handoffs. By combining their technologies, Exotec and E80 Group remove this fragmentation and enable seamless flow of pallets and cases from inbound to outbound. These challenges are particularly prevalent in the CPG and grocery industries, where warehouses must handle high volumes of full pallets, mixed cases, and individual items at speed. Recognizing this, Exotec and E80 Group will initially focus their joint efforts on these sectors, delivering solutions tailored to their operational demands.</w:t>
      </w:r>
      <w:r/>
    </w:p>
    <w:p>
      <w:pPr>
        <w:pStyle w:val="ListNumber"/>
        <w:spacing w:line="240" w:lineRule="auto"/>
        <w:ind w:left="720"/>
      </w:pPr>
      <w:r/>
      <w:hyperlink r:id="rId15">
        <w:r>
          <w:rPr>
            <w:color w:val="0000EE"/>
            <w:u w:val="single"/>
          </w:rPr>
          <w:t>https://www.streetinsider.com/PRNewswire/Exotec%2Band%2BE80%2BGroup%2BPartner%2Bto%2BStreamline%2BEnd-to-End%2BWarehouse%2BAutomation%2Bfor%2BCPG%2Band%2BGrocery%2BIndustries/25317870.html</w:t>
        </w:r>
      </w:hyperlink>
      <w:r>
        <w:t xml:space="preserve"> - Exotec, a global warehouse robotics provider, and E80 Group, a global supplier of automated and integrated end-to-end solutions, have announced a strategic partnership. The collaboration focuses on integrating Exotec's Skypod AS/RS with E80 Group's suite of pallet-handling systems, enabling customers to unify case, pallet, and item handling within a single, scalable automation ecosystem. This approach aims to help CPG and grocery decision-makers cut costs, boost resilience, and accelerate fulfilment across all channels. The partnership addresses the growing pressure on supply chains to consolidate e-commerce, retail, and wholesale operations into fewer facilities, aiming to enhance process security, efficiency, and service-level demands. Historically, operators have been forced to rely on siloed tote/case and pallet systems that required complex integration, duplicated infrastructure, and labour-intensive handoffs. By combining their technologies, Exotec and E80 Group remove this fragmentation, enabling the seamless flow of pallets and cases from inbound to outbound. These challenges are particularly prevalent in the CPG and grocery industries, where warehouses must handle high volumes of full pallets, mixed cases, and individual items at speed. Recognising this, Exotec and E80 Group will initially focus their joint efforts on these sectors, delivering solutions tailored to their unique operational demands.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wardermagazine.com/exotec-and-e80-group-partner-to-streamline-end-to-end-warehouse-automation-for-cpg-and-grocery-industries/" TargetMode="External"/><Relationship Id="rId11" Type="http://schemas.openxmlformats.org/officeDocument/2006/relationships/hyperlink" Target="https://www.prnewswire.com/news-releases/exotec-and-e80-group-partner-to-streamline-end-to-end-warehouse-automation-for-cpg-and-grocery-industries-302551673.html" TargetMode="External"/><Relationship Id="rId12" Type="http://schemas.openxmlformats.org/officeDocument/2006/relationships/hyperlink" Target="https://www.exotec.com/" TargetMode="External"/><Relationship Id="rId13" Type="http://schemas.openxmlformats.org/officeDocument/2006/relationships/hyperlink" Target="https://www.roboticstomorrow.com/news/2025/09/10/exotec-and-e80-group-partner-to-streamline-end-to-end-warehouse-automation-for-cpg-and-grocery-industries/25502/" TargetMode="External"/><Relationship Id="rId14" Type="http://schemas.openxmlformats.org/officeDocument/2006/relationships/hyperlink" Target="https://www.supplychainbrain.com/articles/42471-exotec-and-e80-group-partner-on-warehouse-automation-for-cpg-and-grocery-industries" TargetMode="External"/><Relationship Id="rId15" Type="http://schemas.openxmlformats.org/officeDocument/2006/relationships/hyperlink" Target="https://www.streetinsider.com/PRNewswire/Exotec%2Band%2BE80%2BGroup%2BPartner%2Bto%2BStreamline%2BEnd-to-End%2BWarehouse%2BAutomation%2Bfor%2BCPG%2Band%2BGrocery%2BIndustries/2531787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