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podcasts surge in popularity as industry experts share innovative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fast-paced world, supply chain professionals face myriad daily challenges in procurement, logistics, and inventory management. To navigate these complexities and boost efficiency, many turn to business podcasts, a medium that grew by 30 percent last year. Among these, ten standout supply chain-focused shows have collectively aired over 500 episodes since 2015, offering a wealth of insights from industry experts and actionable strategies for cutting costs and streamlining operations.</w:t>
      </w:r>
      <w:r/>
    </w:p>
    <w:p>
      <w:r/>
      <w:r>
        <w:t>At the forefront is "Supply Chain Now," hosted by Scott Luton and Greg White, a podcast renowned for its comprehensive coverage of transportation management systems (TMS), warehouse management systems (WMS), AI-driven forecasting, and risk management. The show features expert interviews and real-world case studies, including discussions on how enterprise resource planning (ERP) integration has cut lead times by 20 percent. The podcast also explores innovative technologies like blockchain for proving product origin, contributing to the ongoing digitisation of supply chains.</w:t>
      </w:r>
      <w:r/>
    </w:p>
    <w:p>
      <w:r/>
      <w:r>
        <w:t>For those entrenched in the trucking and freight sector, "Truck N’ Hustle" delivers grounded and candid conversations. Host Rahmel Wattley, along with other logistics experts, delves into satellite location tracking, route planning software, and electronic data interchange (EDI) files, all critical for managing fleets more efficiently. The podcast is praised for sharing practical advice on reducing fuel consumption, improving stock management, and optimising cross-docking and last-mile delivery operations.</w:t>
      </w:r>
      <w:r/>
    </w:p>
    <w:p>
      <w:r/>
      <w:r>
        <w:t>"Unboxing Logistics" takes a deep dive into the detailed choreography of warehouse operations, from receipt to inventory movement and returns. The show highlights the use of RFID tags, IoT sensors, and AI analytics to accelerate processing times and significantly reduce waste—by as much as 30 percent in 2023, according to industry reports. By focusing on reverse logistics and packaging optimisation, it offers tangible solutions for controlling costs that often drain supply chain budgets.</w:t>
      </w:r>
      <w:r/>
    </w:p>
    <w:p>
      <w:r/>
      <w:r>
        <w:t>"Freight Nation," hosted by Greg Lehmkuhl, brings lively discussions with senior leaders from top logistics companies such as C.H. Robinson and XPO. The podcast examines transportation trends, warehousing technology, and freight rates, with episodes exploring how large retailers have cut inventory costs by 10 percent through distributed ledger pilots. It also highlights improvements in routing software that have shaved two hours off daily delivery windows at companies like UPS, underscoring the impact of technology on operational efficiency.</w:t>
      </w:r>
      <w:r/>
    </w:p>
    <w:p>
      <w:r/>
      <w:r>
        <w:t>Shipping industry specialists Ross and Adam helm "The Shipping Podcast," offering insights into container movements, port operations, and freight rates while providing data on massive cargo volumes—11 billion tons annually via 50,000 ships. The show addresses challenges like port delays through case studies from Los Angeles and the Suez Canal, illustrating how GPS trackers and Automatic Identification System (AIS) feeds can reduce dockside wait times by 15 percent. Discussions also include the use of AI to optimise fuel usage and trim charter costs by 10 percent.</w:t>
      </w:r>
      <w:r/>
    </w:p>
    <w:p>
      <w:r/>
      <w:r>
        <w:t>"Maritime Impact" focuses on the maritime sector’s influence on supply chain logistics, exploring port congestion, crew management, and automation trends. It emphasises the critical role of IoT sensors and AIS data in vessel tracking and how blockchain and EDI streamline procurement and inventory management. Given that 90 percent of global freight moves by sea, these insights are vital for understanding the broader logistics ecosystem.</w:t>
      </w:r>
      <w:r/>
    </w:p>
    <w:p>
      <w:r/>
      <w:r>
        <w:t>Warehouse operations are at the heart of "The New Warehouse Podcast," which brings in voices from Amazon Logistics, DHL, and SAP to discuss cutting-edge storage technology. The show highlights smart use of mobile robots, RFID, and conveyor systems, revealing a 25 percent reduction in order cycle times from recent studies. It also offers advice on choosing ERP modules and tuning WMS setups, providing listeners with tactics to slash labour costs and reduce stock errors.</w:t>
      </w:r>
      <w:r/>
    </w:p>
    <w:p>
      <w:r/>
      <w:r>
        <w:t>Weekly "Talking Logistics," hosted by Adrian Gonzalez, adopts a lighthearted yet informative approach to freight, procurement, and operations. It breaks down complex topics like blockchain trials and IoT in a conversational tone, helping listeners tackle ecommerce shifts and inventory challenges. The podcast’s approachable style and expert stories make it a favourite for gaining actionable supply chain knowledge in around 30 minutes.</w:t>
      </w:r>
      <w:r/>
    </w:p>
    <w:p>
      <w:r/>
      <w:r>
        <w:t>"Beyond Fulfillment" tackles service aspects beyond basic shipping, focusing on reverse logistics, last-mile delivery, and the integration of robotics. Featuring experts from Amazon and FedEx, the show highlights tools like WMS and TMS that enhance freight cost containment and efficiency. It expands on sustainability themes with discussions on green packaging and circular supply chains, aligning logistics innovation with environmental goals.</w:t>
      </w:r>
      <w:r/>
    </w:p>
    <w:p>
      <w:r/>
      <w:r>
        <w:t>Finally, "Let’s Talk Supply Chain" convenes supply chain leaders for honest discussions on freight planning, procurement, and warehousing shifts. The show offers practical tales such as cutting safety stock by 20 percent using radio frequency identification (RFID) tags, and improvements in cycle time evidenced by a fashion ecommerce firm. Sessions blend humour with hard data, exploring topics from cross-docking to eco-friendly distribution practices.</w:t>
      </w:r>
      <w:r/>
    </w:p>
    <w:p>
      <w:r/>
      <w:r>
        <w:t>Together, these podcasts form an invaluable resource for supply chain professionals at all levels. They deliver expert interviews, real-life anecdotes, and technological insights that cut through jargon to offer clear, practicable advice. Whether listeners seek to master inventory management, enhance last-mile delivery, adopt green logistics, or optimise freight costs, these shows provide a steady stream of ideas to drive continuous improvement. With each episode offering fresh perspectives, tuning in with a coffee can transform routine challenges into opportunities for innovation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https://editorialge.com/supply-chain-podcasts-insights/</w:t>
        </w:r>
      </w:hyperlink>
      <w:r>
        <w:t xml:space="preserve"> - Please view link - unable to able to access data</w:t>
      </w:r>
      <w:r/>
    </w:p>
    <w:p>
      <w:pPr>
        <w:pStyle w:val="ListNumber"/>
        <w:spacing w:line="240" w:lineRule="auto"/>
        <w:ind w:left="720"/>
      </w:pPr>
      <w:r/>
      <w:hyperlink r:id="rId11">
        <w:r>
          <w:rPr>
            <w:color w:val="0000EE"/>
            <w:u w:val="single"/>
          </w:rPr>
          <w:t>https://supplychainnowradio.com/</w:t>
        </w:r>
      </w:hyperlink>
      <w:r>
        <w:t xml:space="preserve"> - Supply Chain Now is a podcast that offers insights into global supply chain management. Hosted by Scott Luton and Greg White, the show features expert interviews and real-world case studies, covering topics such as transportation management systems, warehouse management systems, AI-driven forecasting, and risk management. With over 500 episodes since 2015, it provides listeners with actionable strategies to enhance efficiency and reduce costs in supply chain operations.</w:t>
      </w:r>
      <w:r/>
    </w:p>
    <w:p>
      <w:pPr>
        <w:pStyle w:val="ListNumber"/>
        <w:spacing w:line="240" w:lineRule="auto"/>
        <w:ind w:left="720"/>
      </w:pPr>
      <w:r/>
      <w:hyperlink r:id="rId12">
        <w:r>
          <w:rPr>
            <w:color w:val="0000EE"/>
            <w:u w:val="single"/>
          </w:rPr>
          <w:t>https://www.trucknhustle.com/</w:t>
        </w:r>
      </w:hyperlink>
      <w:r>
        <w:t xml:space="preserve"> - Truck N' Hustle is a podcast dedicated to the transportation and logistics industry. Hosted by Rahmel Wattley, the show features candid discussions with industry leaders, sharing experiences and strategies for building profitable businesses. Topics include freight management, logistics technology, and entrepreneurship within the trucking sector. The podcast aims to provide valuable insights and practical advice for those looking to succeed in the transportation industry.</w:t>
      </w:r>
      <w:r/>
    </w:p>
    <w:p>
      <w:pPr>
        <w:pStyle w:val="ListNumber"/>
        <w:spacing w:line="240" w:lineRule="auto"/>
        <w:ind w:left="720"/>
      </w:pPr>
      <w:r/>
      <w:hyperlink r:id="rId13">
        <w:r>
          <w:rPr>
            <w:color w:val="0000EE"/>
            <w:u w:val="single"/>
          </w:rPr>
          <w:t>https://www.unboxinglogistics.com/</w:t>
        </w:r>
      </w:hyperlink>
      <w:r>
        <w:t xml:space="preserve"> - Unboxing Logistics is a podcast that delves into the complexities of logistics and supply chain management. The show explores various aspects such as inventory management, packaging optimization, and reverse logistics. It features discussions on the implementation of technologies like RFID tags, IoT sensors, and AI analytics to streamline operations and reduce costs. The podcast aims to provide listeners with practical solutions and innovative ideas to enhance logistics efficiency.</w:t>
      </w:r>
      <w:r/>
    </w:p>
    <w:p>
      <w:pPr>
        <w:pStyle w:val="ListNumber"/>
        <w:spacing w:line="240" w:lineRule="auto"/>
        <w:ind w:left="720"/>
      </w:pPr>
      <w:r/>
      <w:hyperlink r:id="rId14">
        <w:r>
          <w:rPr>
            <w:color w:val="0000EE"/>
            <w:u w:val="single"/>
          </w:rPr>
          <w:t>https://www.freightnation.com/</w:t>
        </w:r>
      </w:hyperlink>
      <w:r>
        <w:t xml:space="preserve"> - Freight Nation is a podcast that focuses on the transportation and logistics industry. Hosted by Greg Lehmkuhl, the show features interviews with directors and heads at companies like C.H. Robinson, XPO, and Swift Transportation. Topics include transportation trends, distribution shifts, warehousing technology, and freight rates. The podcast provides insights into the latest developments in the industry and offers strategies for navigating the evolving logistics landscape.</w:t>
      </w:r>
      <w:r/>
    </w:p>
    <w:p>
      <w:pPr>
        <w:pStyle w:val="ListNumber"/>
        <w:spacing w:line="240" w:lineRule="auto"/>
        <w:ind w:left="720"/>
      </w:pPr>
      <w:r/>
      <w:hyperlink r:id="rId15">
        <w:r>
          <w:rPr>
            <w:color w:val="0000EE"/>
            <w:u w:val="single"/>
          </w:rPr>
          <w:t>https://www.shippingpodcast.com/</w:t>
        </w:r>
      </w:hyperlink>
      <w:r>
        <w:t xml:space="preserve"> - The Shipping Podcast is a show that covers various aspects of the shipping industry. Hosted by Ross and Adam, the podcast discusses topics such as container moves, port calls, and freight rates. It features case studies on port delays and examines the impact of technologies like GPS trackers and AIS feeds on reducing dockside wait times. The podcast aims to provide listeners with a comprehensive understanding of the shipping sector and its challenges.</w:t>
      </w:r>
      <w:r/>
    </w:p>
    <w:p>
      <w:pPr>
        <w:pStyle w:val="ListNumber"/>
        <w:spacing w:line="240" w:lineRule="auto"/>
        <w:ind w:left="720"/>
      </w:pPr>
      <w:r/>
      <w:hyperlink r:id="rId16">
        <w:r>
          <w:rPr>
            <w:color w:val="0000EE"/>
            <w:u w:val="single"/>
          </w:rPr>
          <w:t>https://www.maritimeimpact.com/</w:t>
        </w:r>
      </w:hyperlink>
      <w:r>
        <w:t xml:space="preserve"> - Maritime Impact is a podcast that explores the shipping industry's impact on logistics and distribution. The show discusses how port congestion affects supply chains and features interviews with port managers and brokers. Topics include the use of IoT sensors and AIS data for tracking, crew management via logistics platforms, and trends in port automation. The podcast provides insights into the complexities of maritime logistics and offers strategies for navigating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torialge.com/supply-chain-podcasts-insights/" TargetMode="External"/><Relationship Id="rId11" Type="http://schemas.openxmlformats.org/officeDocument/2006/relationships/hyperlink" Target="https://supplychainnowradio.com/" TargetMode="External"/><Relationship Id="rId12" Type="http://schemas.openxmlformats.org/officeDocument/2006/relationships/hyperlink" Target="https://www.trucknhustle.com/" TargetMode="External"/><Relationship Id="rId13" Type="http://schemas.openxmlformats.org/officeDocument/2006/relationships/hyperlink" Target="https://www.unboxinglogistics.com/" TargetMode="External"/><Relationship Id="rId14" Type="http://schemas.openxmlformats.org/officeDocument/2006/relationships/hyperlink" Target="https://www.freightnation.com/" TargetMode="External"/><Relationship Id="rId15" Type="http://schemas.openxmlformats.org/officeDocument/2006/relationships/hyperlink" Target="https://www.shippingpodcast.com/" TargetMode="External"/><Relationship Id="rId16" Type="http://schemas.openxmlformats.org/officeDocument/2006/relationships/hyperlink" Target="https://www.maritimeimpac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