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innovative technology is transforming pizza supplier management for pizzerias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Choosing the right pizza supplier is a pivotal decision for any pizzeria, serving as the cornerstone for consistent product quality, food safety, and smooth operational flow. The journey of each ingredient from farm to plate demands a chain of trust, with the supplier as the crucial first link. Ensuring this link is strong protects not only the safety of customers but also the reputation and sustainability of the business.</w:t>
      </w:r>
      <w:r/>
    </w:p>
    <w:p>
      <w:r/>
      <w:r>
        <w:t>A supplier’s commitment to high-quality, consistent ingredients cannot be overstated. From staple flour, tomatoes, and cheese to specialty toppings, each item must meet stringent standards every time to deliver a familiar, satisfying pizza experience. Restaurants are encouraged to request samples to test for quality characteristics such as cheese melt and tomato flavour. Transparency about ingredient sourcing further reflects a supplier’s dedication to excellence.</w:t>
      </w:r>
      <w:r/>
    </w:p>
    <w:p>
      <w:r/>
      <w:r>
        <w:t>Beyond product quality, suppliers must strictly adhere to food safety protocols. This includes using refrigerated transport for perishable items, maintaining clean, licensed warehouses compliant with health regulations, and possessing certifications from globally recognised programmes like the Global Food Safety Initiative (GFSI). Certifications such as Safe Quality Food (SQF) and Hazard Analysis Critical Control Point (HACCP) demonstrate a supplier’s proactive approach to contamination prevention, crucial in safeguarding public health. Reliable commercial refrigeration at the pizzeria itself is equally vital to preserve ingredient freshness post-delivery.</w:t>
      </w:r>
      <w:r/>
    </w:p>
    <w:p>
      <w:r/>
      <w:r>
        <w:t>Strong relationships with pizza suppliers extend beyond transactional exchanges; they thrive on trust, clear communication, and responsiveness. Reliable delivery schedules and efficient customer service are essential, particularly for managing busy service periods where supply disruptions can impact business severely. Learning from peer reviews and references can provide valuable insight into a supplier’s reputation and responsiveness.</w:t>
      </w:r>
      <w:r/>
    </w:p>
    <w:p>
      <w:r/>
      <w:r>
        <w:t>Sustainability is increasingly a factor in supplier selection, reflecting consumer demand for environmentally conscious practices. Suppliers offering locally grown produce, organic options, and eco-friendly packaging help businesses build a conscientious brand identity that resonates with a growing market segment.</w:t>
      </w:r>
      <w:r/>
    </w:p>
    <w:p>
      <w:r/>
      <w:r>
        <w:t>Smart inventory and cost management strategies bolster supplier relationships and business efficiency. This includes implementing clear tracking systems, analysing supplier pricing structures beyond base costs, and negotiating volume discounts. Equally important is having contingency plans in place—identifying backup suppliers and maintaining surplus stock to mitigate risks from supply chain disruptions.</w:t>
      </w:r>
      <w:r/>
    </w:p>
    <w:p>
      <w:r/>
      <w:r>
        <w:t>Many pitfalls in supplier selection stem from over-focusing on price at the expense of quality, neglecting thorough research, and overlooking contract specifics. A carefully negotiated contract detailing delivery terms, quality standards, and problem-resolution procedures provides a solid foundation for partnership longevity.</w:t>
      </w:r>
      <w:r/>
    </w:p>
    <w:p>
      <w:r/>
      <w:r>
        <w:t>The selection of a pizza supplier is analogous to choosing a business partner who influences food costs, menu reliability, and ultimately, customer satisfaction. Investing time in evaluation, prioritising quality and safety, fostering open communication, and embracing sustainable practices creates a robust supply chain foundation. This foundation empowers pizzerias to consistently serve delicious, safe pizzas that keep customers returning.</w:t>
      </w:r>
      <w:r/>
    </w:p>
    <w:p>
      <w:r/>
      <w:r>
        <w:t>In parallel, insights from related guides on selecting wood-fired pizza base suppliers emphasise similar priorities: consistent product quality, transparency in sourcing, customisation options, and dependable delivery. Such factors resonate across all ingredient categories and underscore the importance of value over mere price competition.</w:t>
      </w:r>
      <w:r/>
    </w:p>
    <w:p>
      <w:r/>
      <w:r>
        <w:t>Additionally, selecting suppliers for ancillary necessities like pizza boxes involves assessing material quality, custom branding potential, sustainability credentials, and food safety compliance. These selections support brand presentation and operational efficiency, complementing the core ingredient supply chain.</w:t>
      </w:r>
      <w:r/>
    </w:p>
    <w:p>
      <w:r/>
      <w:r>
        <w:t>For mobile pizzerias and other specialised formats, sourcing must comply with local food safety training requirements, often necessitating purchases from approved distributors or local farmers to ensure traceability and safety in the supply chain.</w:t>
      </w:r>
      <w:r/>
    </w:p>
    <w:p>
      <w:r/>
      <w:r>
        <w:t>Technology solutions further enhance supply chain management, with digital ordering and invoicing streamlining procurement, automated inventory tracking reducing waste and stockouts, and smart temperature monitoring safeguarding ingredient quality. Leveraging these tools helps pizzerias operate more efficiently, adapt quickly to market needs, and maintain rigorous safety standards.</w:t>
      </w:r>
      <w:r/>
    </w:p>
    <w:p>
      <w:r/>
      <w:r>
        <w:t>Ultimately, the careful selection and management of pizza suppliers, coupled with reliable storage and equipment investments, form the backbone of a successful pizzeria. It’s a strategic partnership that, when nurtured well, translates into consistently high-quality pizzas, operational resilience, and a loyal customer base.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https://therestaurantwarehouse.com/blogs/restaurant-equipment/pizza-suppliers-selection</w:t>
        </w:r>
      </w:hyperlink>
      <w:r>
        <w:t xml:space="preserve"> - Please view link - unable to able to access data</w:t>
      </w:r>
      <w:r/>
    </w:p>
    <w:p>
      <w:pPr>
        <w:pStyle w:val="ListNumber"/>
        <w:spacing w:line="240" w:lineRule="auto"/>
        <w:ind w:left="720"/>
      </w:pPr>
      <w:r/>
      <w:hyperlink r:id="rId11">
        <w:r>
          <w:rPr>
            <w:color w:val="0000EE"/>
            <w:u w:val="single"/>
          </w:rPr>
          <w:t>https://breakingac.com/news/2025/jun/30/expert-tips-to-find-trusted-wood-fired-pizza-bases-suppliers/</w:t>
        </w:r>
      </w:hyperlink>
      <w:r>
        <w:t xml:space="preserve"> - This article provides expert tips for selecting trusted wood-fired pizza base suppliers. It emphasises the importance of consistent quality, transparency about ingredient sourcing, supplier experience, and the ability to accommodate custom orders. The piece also highlights the necessity of reliable delivery schedules and strong customer service. Additionally, it advises against focusing solely on price, suggesting that value should be considered holistically to ensure the best fit for your business needs.</w:t>
      </w:r>
      <w:r/>
    </w:p>
    <w:p>
      <w:pPr>
        <w:pStyle w:val="ListNumber"/>
        <w:spacing w:line="240" w:lineRule="auto"/>
        <w:ind w:left="720"/>
      </w:pPr>
      <w:r/>
      <w:hyperlink r:id="rId12">
        <w:r>
          <w:rPr>
            <w:color w:val="0000EE"/>
            <w:u w:val="single"/>
          </w:rPr>
          <w:t>https://www.allmyfriendsaremodels.com/tips-for-finding-the-right-wood-fired-pizza-bases-suppliers/</w:t>
        </w:r>
      </w:hyperlink>
      <w:r>
        <w:t xml:space="preserve"> - This guide offers practical advice for choosing the right wood-fired pizza base suppliers. It underscores the need for consistency in product quality, transparency regarding ingredient sourcing, and understanding the supplier's cooking process. The article also discusses the importance of reliable delivery and storage solutions, as well as the supplier's ability to meet varying order quantities. It advises businesses to request samples and assess the supplier's reputation before making a decision.</w:t>
      </w:r>
      <w:r/>
    </w:p>
    <w:p>
      <w:pPr>
        <w:pStyle w:val="ListNumber"/>
        <w:spacing w:line="240" w:lineRule="auto"/>
        <w:ind w:left="720"/>
      </w:pPr>
      <w:r/>
      <w:hyperlink r:id="rId13">
        <w:r>
          <w:rPr>
            <w:color w:val="0000EE"/>
            <w:u w:val="single"/>
          </w:rPr>
          <w:t>https://shop.kevidko.com/news/bulk-pizza-boxes-what-to-look-for-in-a-supplier/</w:t>
        </w:r>
      </w:hyperlink>
      <w:r>
        <w:t xml:space="preserve"> - This article outlines key considerations for selecting a bulk pizza box supplier. It focuses on the quality of materials, customization options for branding, printing quality, sustainability practices, and competitive pricing. The piece also highlights the importance of size and style variety, consistent supply and availability, food safety compliance, strength and durability, delivery speed and reliability, heat retention capabilities, grease resistance, flexibility in order quantities, and the supplier's track record.</w:t>
      </w:r>
      <w:r/>
    </w:p>
    <w:p>
      <w:pPr>
        <w:pStyle w:val="ListNumber"/>
        <w:spacing w:line="240" w:lineRule="auto"/>
        <w:ind w:left="720"/>
      </w:pPr>
      <w:r/>
      <w:hyperlink r:id="rId14">
        <w:r>
          <w:rPr>
            <w:color w:val="0000EE"/>
            <w:u w:val="single"/>
          </w:rPr>
          <w:t>https://www.prepapizza.com/blogs/news/purchase-pizza-dough-tips-for-choosing-the-best-options-for-homemade-pizza</w:t>
        </w:r>
      </w:hyperlink>
      <w:r>
        <w:t xml:space="preserve"> - This article provides tips for purchasing pizza dough for homemade pizza. It discusses the importance of security checks, including malware scans and compliance measures, to protect sensitive information. The piece also covers storing and handling dough to maintain its quality, highlighting the impact of storage techniques and solutions on the dough's texture and freshness.</w:t>
      </w:r>
      <w:r/>
    </w:p>
    <w:p>
      <w:pPr>
        <w:pStyle w:val="ListNumber"/>
        <w:spacing w:line="240" w:lineRule="auto"/>
        <w:ind w:left="720"/>
      </w:pPr>
      <w:r/>
      <w:hyperlink r:id="rId15">
        <w:r>
          <w:rPr>
            <w:color w:val="0000EE"/>
            <w:u w:val="single"/>
          </w:rPr>
          <w:t>https://granothailand.com/blogs/granothailand/the-ultimate-guide-to-choosing-the-right-pizza-base-supplier-for-your-restaurant</w:t>
        </w:r>
      </w:hyperlink>
      <w:r>
        <w:t xml:space="preserve"> - This comprehensive guide assists restaurants in selecting the right pizza base supplier. It covers evaluating product quality, reliability and delivery performance, competitive pricing structures, food safety certifications, and customer service and support. The article also offers advice on evaluating potential suppliers, considering cost considerations, building strong relationships, and avoiding common mistakes in supplier selection.</w:t>
      </w:r>
      <w:r/>
    </w:p>
    <w:p>
      <w:pPr>
        <w:pStyle w:val="ListNumber"/>
        <w:spacing w:line="240" w:lineRule="auto"/>
        <w:ind w:left="720"/>
      </w:pPr>
      <w:r/>
      <w:hyperlink r:id="rId16">
        <w:r>
          <w:rPr>
            <w:color w:val="0000EE"/>
            <w:u w:val="single"/>
          </w:rPr>
          <w:t>https://pizzatoday.com/news/launching-a-mobile-pizzeria-selecting-food-vendors-part-9/149597/</w:t>
        </w:r>
      </w:hyperlink>
      <w:r>
        <w:t xml:space="preserve"> - This article discusses sourcing ingredients and supplies for a mobile pizzeria. It highlights the necessity of purchasing food from retail sources such as food distributors, retailers, local farmers, or farmers markets, as mandated by state-required food-safety training. The piece underscores the importance of establishing relationships with distributors and vendors to ensure quality and safety in the supply chain.</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restaurantwarehouse.com/blogs/restaurant-equipment/pizza-suppliers-selection" TargetMode="External"/><Relationship Id="rId11" Type="http://schemas.openxmlformats.org/officeDocument/2006/relationships/hyperlink" Target="https://breakingac.com/news/2025/jun/30/expert-tips-to-find-trusted-wood-fired-pizza-bases-suppliers/" TargetMode="External"/><Relationship Id="rId12" Type="http://schemas.openxmlformats.org/officeDocument/2006/relationships/hyperlink" Target="https://www.allmyfriendsaremodels.com/tips-for-finding-the-right-wood-fired-pizza-bases-suppliers/" TargetMode="External"/><Relationship Id="rId13" Type="http://schemas.openxmlformats.org/officeDocument/2006/relationships/hyperlink" Target="https://shop.kevidko.com/news/bulk-pizza-boxes-what-to-look-for-in-a-supplier/" TargetMode="External"/><Relationship Id="rId14" Type="http://schemas.openxmlformats.org/officeDocument/2006/relationships/hyperlink" Target="https://www.prepapizza.com/blogs/news/purchase-pizza-dough-tips-for-choosing-the-best-options-for-homemade-pizza" TargetMode="External"/><Relationship Id="rId15" Type="http://schemas.openxmlformats.org/officeDocument/2006/relationships/hyperlink" Target="https://granothailand.com/blogs/granothailand/the-ultimate-guide-to-choosing-the-right-pizza-base-supplier-for-your-restaurant" TargetMode="External"/><Relationship Id="rId16" Type="http://schemas.openxmlformats.org/officeDocument/2006/relationships/hyperlink" Target="https://pizzatoday.com/news/launching-a-mobile-pizzeria-selecting-food-vendors-part-9/14959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