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harness tech to revolutionise procurement and drive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dynamic environment of small businesses, where team members often juggle multiple roles, managing procurement and purchasing processes can be particularly challenging. Unlike larger enterprises with dedicated procurement departments, small businesses frequently handle these critical functions alongside other responsibilities. Leveraging technology in procurement, therefore, emerges as a strategic imperative—not merely an option—to save time, reduce costs, and foster sustainable growth.</w:t>
      </w:r>
      <w:r/>
    </w:p>
    <w:p>
      <w:r/>
      <w:r>
        <w:t>Traditionally, many small companies have relied on manual methods such as spreadsheets to manage procurement, a practice that, while functional on a basic level, is prone to error and inefficiency. Digital procurement solutions now provide a robust alternative by automating repetitive tasks and consolidating procurement data into a centralised “command centre.” This digital pivot enables teams to shift their focus from routine paperwork and chasing approvals to more value-added activities such as strategic negotiations and building supplier relationships.</w:t>
      </w:r>
      <w:r/>
    </w:p>
    <w:p>
      <w:r/>
      <w:r>
        <w:t>One of the most impactful technologies in this space is purchase order automation, which streamlines the entire approval and processing workflow. Instead of manually completing forms and awaiting signatures—a process that can cause bottlenecks and mistakes—automated systems execute these steps instantly. This not only accelerates the purchasing timeline but also significantly reduces human errors, leading to fewer costly delays and more accurate spending records.</w:t>
      </w:r>
      <w:r/>
    </w:p>
    <w:p>
      <w:r/>
      <w:r>
        <w:t>Supplier management, another cornerstone of effective procurement, benefits immensely from technology. Modern procurement platforms facilitate tracking supplier performance, contracts, and communication in one place. Such comprehensive oversight helps small businesses identify reliable suppliers, negotiate better terms, and preempt potential issues before they escalate. This ability to manage supplier relationships efficiently allows smaller firms to operate with agility akin to that of larger corporations.</w:t>
      </w:r>
      <w:r/>
    </w:p>
    <w:p>
      <w:r/>
      <w:r>
        <w:t>Transparency in spending remains a persistent challenge for many small and medium-sized businesses. Spend visibility tools integrated into procurement software provide real-time insights into expenditures—detailing who is purchasing what, from which suppliers, and at what prices. According to industry reports, this enhanced visibility unveils opportunities to consolidate purchases, negotiate bulk discounts, and cut wasteful spending, thereby driving direct cost savings.</w:t>
      </w:r>
      <w:r/>
    </w:p>
    <w:p>
      <w:r/>
      <w:r>
        <w:t>The automation of workflows in procurement also liberates staff time. By reducing delays associated with manual approvals and invoice processing, these technologies free employees to focus on activities that drive business growth, such as enhancing customer relationships or developing new products.</w:t>
      </w:r>
      <w:r/>
    </w:p>
    <w:p>
      <w:r/>
      <w:r>
        <w:t>Advanced technologies are reshaping procurement beyond traditional boundaries. According to IBM’s insights on digital procurement, technologies such as e-procurement systems, data analytics, and artificial intelligence are transforming how purchasing and supplier management are conducted. These tools enable a data-driven approach, replacing obsolete manual processes, and facilitating better supplier selection and supply chain optimisation.</w:t>
      </w:r>
      <w:r/>
    </w:p>
    <w:p>
      <w:r/>
      <w:r>
        <w:t>Additional innovations include Robotic Process Automation (RPA), which automates repetitive procurement tasks, and Internet of Things (IoT) devices that offer real-time tracking and monitoring of goods, as highlighted by industry experts. Furthermore, platforms that enable centralised ordering from multiple vendors simultaneously streamline operations, reduce bottlenecks, and enable repeat purchase requests through subscription models—further easing operational burdens.</w:t>
      </w:r>
      <w:r/>
    </w:p>
    <w:p>
      <w:r/>
      <w:r>
        <w:t>The cumulative effect of these technological advancements is profound: enhanced efficiency, improved accuracy, greater transparency, and reduced administrative overhead. Small businesses embracing these tools position themselves not just to survive but to thrive, turning procurement from a cumbersome task into a competitive advantage.</w:t>
      </w:r>
      <w:r/>
    </w:p>
    <w:p>
      <w:r/>
      <w:r>
        <w:t>In summary, utilising technology in procurement and purchasing processes allows small businesses to automate routine tasks, gain comprehensive insights into spending, and manage suppliers more strategically. By doing so, they reduce operational drudgery, minimise errors, and reclaim valuable time—ultimately enabling teams to focus on the core strategic initiatives that drive long-term success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https://www.secureerpinc.com/2025/10/14/how-technology-improves-procurement-and-purchasing-processes/</w:t>
        </w:r>
      </w:hyperlink>
      <w:r>
        <w:t xml:space="preserve"> - Please view link - unable to able to access data</w:t>
      </w:r>
      <w:r/>
    </w:p>
    <w:p>
      <w:pPr>
        <w:pStyle w:val="ListNumber"/>
        <w:spacing w:line="240" w:lineRule="auto"/>
        <w:ind w:left="720"/>
      </w:pPr>
      <w:r/>
      <w:hyperlink r:id="rId11">
        <w:r>
          <w:rPr>
            <w:color w:val="0000EE"/>
            <w:u w:val="single"/>
          </w:rPr>
          <w:t>https://www.ibm.com/think/topics/digital-procurement</w:t>
        </w:r>
      </w:hyperlink>
      <w:r>
        <w:t xml:space="preserve"> - IBM discusses how digital procurement leverages technologies like e-procurement systems, data analytics, and artificial intelligence to optimise purchasing, supplier management, and supply chain operations. These tools enhance efficiency, transparency, and cost savings by automating manual processes and centralising data, allowing businesses to move away from traditional methods and adopt data-driven strategies for improved sourcing and supplier selection.</w:t>
      </w:r>
      <w:r/>
    </w:p>
    <w:p>
      <w:pPr>
        <w:pStyle w:val="ListNumber"/>
        <w:spacing w:line="240" w:lineRule="auto"/>
        <w:ind w:left="720"/>
      </w:pPr>
      <w:r/>
      <w:hyperlink r:id="rId12">
        <w:r>
          <w:rPr>
            <w:color w:val="0000EE"/>
            <w:u w:val="single"/>
          </w:rPr>
          <w:t>https://www.smartinsights.com/digital-marketing-strategy/top-advantages-using-technology-procurement-process/</w:t>
        </w:r>
      </w:hyperlink>
      <w:r>
        <w:t xml:space="preserve"> - Smart Insights outlines the advantages of integrating technology into procurement processes, including improved efficiency and speed, reduced cycle times, elimination of manual document storage, and enhanced transparency. By automating tasks and centralising data, businesses can streamline operations, reduce errors, and gain better visibility into spending, leading to more informed decision-making and cost savings.</w:t>
      </w:r>
      <w:r/>
    </w:p>
    <w:p>
      <w:pPr>
        <w:pStyle w:val="ListNumber"/>
        <w:spacing w:line="240" w:lineRule="auto"/>
        <w:ind w:left="720"/>
      </w:pPr>
      <w:r/>
      <w:hyperlink r:id="rId13">
        <w:r>
          <w:rPr>
            <w:color w:val="0000EE"/>
            <w:u w:val="single"/>
          </w:rPr>
          <w:t>https://www.order.co/blog/procurement/procurement-automation-strategy/</w:t>
        </w:r>
      </w:hyperlink>
      <w:r>
        <w:t xml:space="preserve"> - Order.co highlights how automation in procurement can significantly reduce time spent on purchasing by centralising product orders and processing through automation. This streamlines the purchasing process, reduces bottlenecks, and enables ordering from multiple vendors simultaneously, making procurement faster and more efficient. Automation also allows for repeat purchase requests as subscriptions, decreasing the burden on stakeholders and the procurement department.</w:t>
      </w:r>
      <w:r/>
    </w:p>
    <w:p>
      <w:pPr>
        <w:pStyle w:val="ListNumber"/>
        <w:spacing w:line="240" w:lineRule="auto"/>
        <w:ind w:left="720"/>
      </w:pPr>
      <w:r/>
      <w:hyperlink r:id="rId14">
        <w:r>
          <w:rPr>
            <w:color w:val="0000EE"/>
            <w:u w:val="single"/>
          </w:rPr>
          <w:t>https://www.linkedin.com/pulse/navigating-future-technological-advancements-danielle-lilithson-</w:t>
        </w:r>
      </w:hyperlink>
      <w:r>
        <w:t xml:space="preserve"> - Danielle Lilithson explores various technological advancements transforming procurement, including e-procurement and e-sourcing solutions that digitise purchasing workflows, Internet of Things (IoT) devices offering real-time tracking and monitoring of goods, and Robotic Process Automation (RPA) that automates repetitive tasks. These technologies enhance efficiency, reduce errors, and improve collaboration between procurement teams and suppliers.</w:t>
      </w:r>
      <w:r/>
    </w:p>
    <w:p>
      <w:pPr>
        <w:pStyle w:val="ListNumber"/>
        <w:spacing w:line="240" w:lineRule="auto"/>
        <w:ind w:left="720"/>
      </w:pPr>
      <w:r/>
      <w:hyperlink r:id="rId10">
        <w:r>
          <w:rPr>
            <w:color w:val="0000EE"/>
            <w:u w:val="single"/>
          </w:rPr>
          <w:t>https://www.secureerpinc.com/2025/10/14/how-technology-improves-procurement-and-purchasing-processes/</w:t>
        </w:r>
      </w:hyperlink>
      <w:r>
        <w:t xml:space="preserve"> - Secure ERP, Inc. discusses how technology enhances procurement and purchasing processes for small businesses by automating repetitive tasks, centralising data, and providing real-time insights into expenses. This approach reduces errors, saves time, and allows teams to focus on strategic activities like negotiations and supplier relationship management, leading to long-term growth and efficiency.</w:t>
      </w:r>
      <w:r/>
    </w:p>
    <w:p>
      <w:pPr>
        <w:pStyle w:val="ListNumber"/>
        <w:spacing w:line="240" w:lineRule="auto"/>
        <w:ind w:left="720"/>
      </w:pPr>
      <w:r/>
      <w:hyperlink r:id="rId15">
        <w:r>
          <w:rPr>
            <w:color w:val="0000EE"/>
            <w:u w:val="single"/>
          </w:rPr>
          <w:t>https://www.imaginenetworks.com/2025/10/14/how-technology-improves-procurement-and-purchasing-processes/</w:t>
        </w:r>
      </w:hyperlink>
      <w:r>
        <w:t xml:space="preserve"> - Imagine Networks, Inc. examines how digital tools can simplify procurement and purchasing processes for small businesses by automating tasks, centralising data, and offering real-time insights into expenses. This strategy saves time, reduces errors, and enables teams to concentrate on strategic goals, thereby positioning the business for long-term growth and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eerpinc.com/2025/10/14/how-technology-improves-procurement-and-purchasing-processes/" TargetMode="External"/><Relationship Id="rId11" Type="http://schemas.openxmlformats.org/officeDocument/2006/relationships/hyperlink" Target="https://www.ibm.com/think/topics/digital-procurement" TargetMode="External"/><Relationship Id="rId12" Type="http://schemas.openxmlformats.org/officeDocument/2006/relationships/hyperlink" Target="https://www.smartinsights.com/digital-marketing-strategy/top-advantages-using-technology-procurement-process/" TargetMode="External"/><Relationship Id="rId13" Type="http://schemas.openxmlformats.org/officeDocument/2006/relationships/hyperlink" Target="https://www.order.co/blog/procurement/procurement-automation-strategy/" TargetMode="External"/><Relationship Id="rId14" Type="http://schemas.openxmlformats.org/officeDocument/2006/relationships/hyperlink" Target="https://www.linkedin.com/pulse/navigating-future-technological-advancements-danielle-lilithson-" TargetMode="External"/><Relationship Id="rId15" Type="http://schemas.openxmlformats.org/officeDocument/2006/relationships/hyperlink" Target="https://www.imaginenetworks.com/2025/10/14/how-technology-improves-procurement-and-purchasing-proc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