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E-commerce fulfilment strategies enter new era with advanced automation and flexible logistics for peak season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e-commerce businesses gear up for peak season, fine-tuning fulfillment strategies becomes critical to navigating the surge in orders successfully. The period of high demand presents significant challenges—from handling order volume spikes to preventing stockouts and shipment delays—all of which directly impact customer satisfaction and business revenue. A well-devised and executed fulfillment plan can significantly boost operational efficiency and customer loyalty during these intense periods.</w:t>
      </w:r>
      <w:r/>
    </w:p>
    <w:p>
      <w:r/>
      <w:r>
        <w:t>Understanding and preparing for peak season starts with analysing historical sales data and market trends. This insight enables businesses to forecast demand accurately, anticipate volume surges, and plan staffing and inventory accordingly. Industry sources recommend beginning this preparation at least three to four months in advance, allowing ample time to adjust warehouse capacity, coordinate logistics, and secure supplier commitments. Forecasting by SKU and leveraging predictive analytics tools help businesses align inventory levels precisely with expected demand, reducing risks of overstocking or shortages.</w:t>
      </w:r>
      <w:r/>
    </w:p>
    <w:p>
      <w:r/>
      <w:r>
        <w:t>A crucial step is assessing fulfillment capacity — evaluating warehouse space, order processing speeds, staffing availability, and current technological capabilities. Automation and technology adoption, such as real-time inventory management systems and cloud-based platforms, enhance visibility and operational coordination, allowing faster, more accurate order processing and inventory tracking. Technology integration plays a pivotal role in preventing common pitfalls that peak season can exacerbate, like order errors and fulfillment delays.</w:t>
      </w:r>
      <w:r/>
    </w:p>
    <w:p>
      <w:r/>
      <w:r>
        <w:t>Optimizing warehouse operations is essential. Efficient warehouse layouts that prioritise high-turnover items, barcode systems for error reduction, and enhanced picking strategies — such as batch picking and customised picking lists — streamline workflows and expedite order fulfilment. Training and equipping staff to handle intensified workloads ensures speed and accuracy remain high even during peak demand. Retailers are also advised to consider scalable solutions such as temporary warehouse expansions or partnerships with third-party logistics providers to buffer fluctuations.</w:t>
      </w:r>
      <w:r/>
    </w:p>
    <w:p>
      <w:r/>
      <w:r>
        <w:t>Supplier relationship management remains a cornerstone of peak season success. Open communication of forecasted demand and diversification of suppliers mitigate risks associated with stock shortages or delays. Strong partnerships can also secure priority treatment and favourable terms during critical periods.</w:t>
      </w:r>
      <w:r/>
    </w:p>
    <w:p>
      <w:r/>
      <w:r>
        <w:t>Third-party logistics (3PL) providers are increasingly seen as strategic partners for peak season fulfillment. They offer flexibility, infrastructure, and specialised expertise in handling volume surges, freeing up internal resources for other business functions. Providers with multi-site warehouse capabilities and scalable technology platforms can distribute inventory across locations, reducing transit times and enhancing delivery speed—key factors in elevating customer experience.</w:t>
      </w:r>
      <w:r/>
    </w:p>
    <w:p>
      <w:r/>
      <w:r>
        <w:t>Shipping strategy also deserves close attention. Offering customers a variety of shipping options, including expedited and flexible delivery windows, improves satisfaction. Distributing shipping volumes across multiple carriers helps prevent bottlenecks, while clear communication about shipping deadlines and return policies manages expectations and reduces dissatisfaction caused by delays.</w:t>
      </w:r>
      <w:r/>
    </w:p>
    <w:p>
      <w:r/>
      <w:r>
        <w:t>Industry experts emphasise the importance of contingency planning for unforeseen disruptions during peak season. Transparent communication with customers about potential delays and proactive management of logistics challenges can preserve brand reputation even when complications arise.</w:t>
      </w:r>
      <w:r/>
    </w:p>
    <w:p>
      <w:r/>
      <w:r>
        <w:t>In summary, optimizing fulfillment during peak season requires a holistic approach: accurate demand forecasting, capacity assessment, technological enhancement, efficient warehouse management, strong supplier collaboration, strategic 3PL partnerships, and a flexible shipping strategy. Businesses that integrate these elements position themselves not just to withstand the pressures of peak demand but to thrive—boosting sales, enhancing customer loyalty, and paving the way for sustainable growth in the competitive e-commerce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https://fulfillmenthubusa.com/how-to-optimize-your-fulfillment-strategy-during-peak-season/</w:t>
        </w:r>
      </w:hyperlink>
      <w:r>
        <w:t xml:space="preserve"> - Please view link - unable to able to access data</w:t>
      </w:r>
      <w:r/>
    </w:p>
    <w:p>
      <w:pPr>
        <w:pStyle w:val="ListNumber"/>
        <w:spacing w:line="240" w:lineRule="auto"/>
        <w:ind w:left="720"/>
      </w:pPr>
      <w:r/>
      <w:hyperlink r:id="rId11">
        <w:r>
          <w:rPr>
            <w:color w:val="0000EE"/>
            <w:u w:val="single"/>
          </w:rPr>
          <w:t>https://www.shipnetwork.com/post/ecommerce-strategies-for-peak-season</w:t>
        </w:r>
      </w:hyperlink>
      <w:r>
        <w:t xml:space="preserve"> - This article discusses essential strategies for e-commerce businesses to prepare for peak seasons. It emphasizes the importance of proactive planning in logistics and supply chain management to prevent inventory shortages and ensure timely deliveries. The piece also highlights the necessity of stocking up on high-demand products by analysing historical sales data and trends. Additionally, it advises streamlining re-order procedures to maintain inventory levels and suggests integrating technology to enhance efficiency in order processing and inventory tracking. The article underscores the significance of early preparation to meet increased customer demand during peak periods.</w:t>
      </w:r>
      <w:r/>
    </w:p>
    <w:p>
      <w:pPr>
        <w:pStyle w:val="ListNumber"/>
        <w:spacing w:line="240" w:lineRule="auto"/>
        <w:ind w:left="720"/>
      </w:pPr>
      <w:r/>
      <w:hyperlink r:id="rId12">
        <w:r>
          <w:rPr>
            <w:color w:val="0000EE"/>
            <w:u w:val="single"/>
          </w:rPr>
          <w:t>https://www.sendcloud.com/optimize-shipping-strategy-for-peak-season/</w:t>
        </w:r>
      </w:hyperlink>
      <w:r>
        <w:t xml:space="preserve"> - This article provides practical tips for optimising shipping strategies during peak seasons. It recommends offering customers a variety of shipping options to enhance flexibility and satisfaction. The piece also advises distributing shipping volumes across multiple carriers to prevent bottlenecks and delays. To improve warehouse efficiency, it suggests using customised picking lists and batch picking methods. The article further emphasizes the importance of clear communication regarding shipping deadlines and return policies to manage customer expectations effectively. Additionally, it highlights the need for prioritising customer service during and after peak seasons to maintain high satisfaction levels.</w:t>
      </w:r>
      <w:r/>
    </w:p>
    <w:p>
      <w:pPr>
        <w:pStyle w:val="ListNumber"/>
        <w:spacing w:line="240" w:lineRule="auto"/>
        <w:ind w:left="720"/>
      </w:pPr>
      <w:r/>
      <w:hyperlink r:id="rId13">
        <w:r>
          <w:rPr>
            <w:color w:val="0000EE"/>
            <w:u w:val="single"/>
          </w:rPr>
          <w:t>https://www.flatoutfulfillment.com/post/best-practices-for-managing-fulfillment-during-peak-seasons</w:t>
        </w:r>
      </w:hyperlink>
      <w:r>
        <w:t xml:space="preserve"> - This article outlines best practices for managing fulfillment during peak seasons. It stresses the importance of early forecasting and planning by analysing sales history and market trends to anticipate demand spikes. The piece highlights the need for streamlining inventory management through regular audits and real-time tracking tools to minimise errors. It also discusses the benefits of partnering with a reliable third-party logistics (3PL) provider to handle storage, picking, packing, and shipping, thereby allowing internal teams to focus on other areas. The article advises optimising packaging and shipping processes to prevent delays and suggests expanding and training the workforce in advance to handle increased order volumes effectively.</w:t>
      </w:r>
      <w:r/>
    </w:p>
    <w:p>
      <w:pPr>
        <w:pStyle w:val="ListNumber"/>
        <w:spacing w:line="240" w:lineRule="auto"/>
        <w:ind w:left="720"/>
      </w:pPr>
      <w:r/>
      <w:hyperlink r:id="rId14">
        <w:r>
          <w:rPr>
            <w:color w:val="0000EE"/>
            <w:u w:val="single"/>
          </w:rPr>
          <w:t>https://3plcenter.com/peak-season-fulfillment-2025/</w:t>
        </w:r>
      </w:hyperlink>
      <w:r>
        <w:t xml:space="preserve"> - This article offers a comprehensive guide to preparing fulfillment strategies for the 2025 peak season. It recommends starting preparations at least 3 to 4 months in advance to allow time for demand forecasting, inventory planning, warehouse coordination, and shipping strategy adjustments. The piece advises analysing last year’s data to identify patterns in customer behaviour and supply chain bottlenecks. It also suggests forecasting demand accurately by using sales data, trends, and marketing calendars to project demand by SKU. Additionally, the article recommends planning inventory distribution across multiple warehouse locations to reduce transit times and strengthen warehouse labour to handle surges effectively.</w:t>
      </w:r>
      <w:r/>
    </w:p>
    <w:p>
      <w:pPr>
        <w:pStyle w:val="ListNumber"/>
        <w:spacing w:line="240" w:lineRule="auto"/>
        <w:ind w:left="720"/>
      </w:pPr>
      <w:r/>
      <w:hyperlink r:id="rId15">
        <w:r>
          <w:rPr>
            <w:color w:val="0000EE"/>
            <w:u w:val="single"/>
          </w:rPr>
          <w:t>https://www.easyship.com/blog/holiday-fulfillment-tips</w:t>
        </w:r>
      </w:hyperlink>
      <w:r>
        <w:t xml:space="preserve"> - This article provides ten essential tips for ensuring smooth fulfillment during the holiday season. It emphasizes the importance of streamlining order processing and automating where possible to reduce human error and save time. The piece advises stocking up on sufficient shipping supplies well in advance to avoid shortages during peak periods. It also highlights the need to build strong relationships with carriers and third-party logistics (3PL) providers to ensure reliable service. The article suggests using data to make informed decisions, such as analysing last year’s sales trends and using real-time analytics to monitor inventory velocity. Additionally, it recommends offering multiple shipping options to meet diverse customer needs and communicating shipping cutoffs early to manage customer expectations effectively.</w:t>
      </w:r>
      <w:r/>
    </w:p>
    <w:p>
      <w:pPr>
        <w:pStyle w:val="ListNumber"/>
        <w:spacing w:line="240" w:lineRule="auto"/>
        <w:ind w:left="720"/>
      </w:pPr>
      <w:r/>
      <w:hyperlink r:id="rId16">
        <w:r>
          <w:rPr>
            <w:color w:val="0000EE"/>
            <w:u w:val="single"/>
          </w:rPr>
          <w:t>https://www.salesupply.com/blog/how-online-retailers-manage-the-peak-season-10-last-minute-tips-for-e-commerce-fulfillment/</w:t>
        </w:r>
      </w:hyperlink>
      <w:r>
        <w:t xml:space="preserve"> - This article offers ten last-minute tips for e-commerce retailers to manage peak season fulfillment effectively. It suggests implementing flexible solutions, such as temporary additional warehouse space or partnerships with fulfillment service providers, to handle increased demand. The piece emphasizes the importance of hiring and training staff early to ensure a well-prepared team. It also advises strengthening supplier relationships through close communication to ensure they can meet expected demand. The article recommends offering multiple shipping options to provide flexibility to customers and managing customer expectations through transparency by providing accurate delivery time estimates. Additionally, it suggests proactively communicating possible delays to customers and developing contingency plans for unforeseen events.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lfillmenthubusa.com/how-to-optimize-your-fulfillment-strategy-during-peak-season/" TargetMode="External"/><Relationship Id="rId11" Type="http://schemas.openxmlformats.org/officeDocument/2006/relationships/hyperlink" Target="https://www.shipnetwork.com/post/ecommerce-strategies-for-peak-season" TargetMode="External"/><Relationship Id="rId12" Type="http://schemas.openxmlformats.org/officeDocument/2006/relationships/hyperlink" Target="https://www.sendcloud.com/optimize-shipping-strategy-for-peak-season/" TargetMode="External"/><Relationship Id="rId13" Type="http://schemas.openxmlformats.org/officeDocument/2006/relationships/hyperlink" Target="https://www.flatoutfulfillment.com/post/best-practices-for-managing-fulfillment-during-peak-seasons" TargetMode="External"/><Relationship Id="rId14" Type="http://schemas.openxmlformats.org/officeDocument/2006/relationships/hyperlink" Target="https://3plcenter.com/peak-season-fulfillment-2025/" TargetMode="External"/><Relationship Id="rId15" Type="http://schemas.openxmlformats.org/officeDocument/2006/relationships/hyperlink" Target="https://www.easyship.com/blog/holiday-fulfillment-tips" TargetMode="External"/><Relationship Id="rId16" Type="http://schemas.openxmlformats.org/officeDocument/2006/relationships/hyperlink" Target="https://www.salesupply.com/blog/how-online-retailers-manage-the-peak-season-10-last-minute-tips-for-e-commerce-fulfill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