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Logistics revolution accelerates as real-time data transforms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fiercely competitive logistics landscape, real-time data has transitioned from a luxury to an indispensable foundation for effective logistics management. Customers now demand faster, more transparent, and smarter delivery services, compelling operators to integrate real-time visibility solutions into their operations to remain relevant and competitive.</w:t>
      </w:r>
      <w:r/>
    </w:p>
    <w:p>
      <w:r/>
      <w:r>
        <w:t>At the heart of this shift is the ability to instantly track and monitor assets, vehicles, cargo, and inventory, across the supply chain. This capability allows companies to pre-empt disruptions instead of merely reacting to them, fostering enhanced customer communication and trust by providing accurate delivery updates and alerts on unexpected changes.</w:t>
      </w:r>
      <w:r/>
    </w:p>
    <w:p>
      <w:r/>
      <w:r>
        <w:t>Central to harnessing real-time data is the deployment of advanced logistics management software, particularly cloud-based platforms, enabling integrated, scalable data handling from various sources. Internet of Things (IoT) devices and sensors embedded in vehicles, storage facilities, and cargo offer critical metrics such as location, temperature, and humidity. These contribute to a comprehensive, live data stream that feeds into dashboards accessible by multiple stakeholders, breaking down informational silos and accelerating decision-making.</w:t>
      </w:r>
      <w:r/>
    </w:p>
    <w:p>
      <w:r/>
      <w:r>
        <w:t>Research underscores the transformative power of combining IoT with Artificial Intelligence (AI). Studies cited by consultancy PwC reveal that integrating AI and IoT can improve supply chain visibility by up to 80%, while also reducing logistics costs by as much as 15%. AI-driven predictive analytics enhance demand forecasting, optimise routing, anticipate vehicle maintenance needs, and suggest alternative delivery paths in response to real-time conditions like traffic or weather disruptions. Such capabilities shift logistics management from reactive problem-solving to proactive strategy.</w:t>
      </w:r>
      <w:r/>
    </w:p>
    <w:p>
      <w:r/>
      <w:r>
        <w:t>Cloud analytics further augment logistics by consolidating diverse data streams, ranging from RFID tags and GPS trackers to enterprise resource planning systems, into unified platforms. This eradicates data silos and ensures consistent, accurate updates. While the benefits are clear, adopting these technologies requires overcoming challenges such as data security concerns and the need for skilled professionals trained in managing sophisticated analytics tools.</w:t>
      </w:r>
      <w:r/>
    </w:p>
    <w:p>
      <w:r/>
      <w:r>
        <w:t>Operational efficiency is greatly improved through IoT-enabled automation of routine processes, such as inventory management and equipment monitoring, which significantly reduce labour requirements and operational costs. Predictive maintenance programmes made possible by IoT devices track equipment status continuously, predicting failures before they occur and thus minimising downtime. These technologies also enhance safety by monitoring driver behaviour, vehicle conditions, and environmental factors, helping organisations comply with regulations while reducing asset loss and theft through real-time tracking and tamper detection.</w:t>
      </w:r>
      <w:r/>
    </w:p>
    <w:p>
      <w:r/>
      <w:r>
        <w:t>Consumer-facing innovations equally play a pivotal role. Mobile applications provide drivers with live route updates and instant issue-flagging capabilities, warehousing staff receive notifications and collaboration tools for incoming shipments, and customers gain self-service portals offering real-time package tracking and notifications. This multi-channel data accessibility fosters trust and transparency, critical in a customer-centric logistics environment.</w:t>
      </w:r>
      <w:r/>
    </w:p>
    <w:p>
      <w:r/>
      <w:r>
        <w:t>Implementing such a comprehensive real-time data strategy necessitates a careful, phased approach. Organisations must start by auditing their existing data landscapes to identify gaps, then transition to cloud-native logistics software platforms capable of integrating diverse data types and scaling as the business grows. Pilot programmes focusing on high-impact areas, such as fleet tracking or temperature-controlled shipments, allow refinements before broader rollouts. Crucially, embedding AI and predictive analytics transforms raw data into actionable insights. The final deployment phase should extend data visibility to customers and supply chain partners, ensuring coordinated and transparent operations throughout the logistics ecosystem.</w:t>
      </w:r>
      <w:r/>
    </w:p>
    <w:p>
      <w:r/>
      <w:r>
        <w:t>The payoffs from embracing real-time, data-driven logistics management software are substantial. Companies gain unparalleled visibility over fleets and inventories, leading to early identification of issues and crisis prevention. Operational efficiency improves through optimised routing and proactive maintenance, reducing fuel costs and vehicle downtime. These efficiencies culminate in enhanced customer satisfaction through reliable, transparent service delivery. Additionally, agile cloud infrastructures enable rapid scaling and adaptation to emerging market demands or disruptions, underpinning long-term competitiveness with robust, data-guided decision-making frameworks.</w:t>
      </w:r>
      <w:r/>
    </w:p>
    <w:p>
      <w:r/>
      <w:r>
        <w:t>As exemplified by major players like Amazon, the integration of IoT, AI, cloud analytics, and mobile technologies is revolutionising logistics by optimising warehouse operations, streamlining delivery routes, and enabling seamless collaboration across geographies. Future advancements in Natural Language Processing (NLP) and augmented or virtual reality promise to democratise data access further, empowering even non-technical stakeholders to engage with complex real-time logistics data.</w:t>
      </w:r>
      <w:r/>
    </w:p>
    <w:p>
      <w:r/>
      <w:r>
        <w:t>In conclusion, the logistics sector’s future hinges on its ability to harness real-time data comprehensively. Companies committed to this transformation stand to build smarter, faster, and more resilient supply chains that not only meet today’s rigorous demands but are well-positioned to tackle tomorrow’s challenges. While investment and strategic alignment are prerequisites, the competitive edge gained through real-time operational insight and agility makes the journey essential.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https://www.loginextsolutions.com/blog/from-reactive-to-proactive-bringing-real-time-data-to-logistics-management/</w:t>
        </w:r>
      </w:hyperlink>
      <w:r>
        <w:t xml:space="preserve"> - Please view link - unable to able to access data</w:t>
      </w:r>
      <w:r/>
    </w:p>
    <w:p>
      <w:pPr>
        <w:pStyle w:val="ListNumber"/>
        <w:spacing w:line="240" w:lineRule="auto"/>
        <w:ind w:left="720"/>
      </w:pPr>
      <w:r/>
      <w:hyperlink r:id="rId11">
        <w:r>
          <w:rPr>
            <w:color w:val="0000EE"/>
            <w:u w:val="single"/>
          </w:rPr>
          <w:t>https://www.loginextsolutions.com/blog/smart-logistics-how-artificial-intelligence-and-iot-are-shaping-the-industry/</w:t>
        </w:r>
      </w:hyperlink>
      <w:r>
        <w:t xml:space="preserve"> - This article discusses how integrating Artificial Intelligence (AI) and the Internet of Things (IoT) into logistics management enhances supply chain visibility, reduces costs, and supports data-driven decision-making. It highlights that AI and IoT provide real-time data on shipments, inventory, and fleet performance, enabling businesses to track orders at every stage, ensuring transparency and reducing inefficiencies. A study by PwC found that AI and IoT in logistics can improve supply chain visibility by 80%. Additionally, AI-driven automation reduces labour costs, while IoT minimizes losses from damaged goods and inefficiencies. Predictive analytics assist in inventory control, ensuring optimal stock levels and minimizing holding costs. Smart fleet management also reduces fuel consumption and maintenance expenses. Research indicates that AI-powered logistics solutions can reduce supply chain costs by up to 15%. The article also emphasizes that businesses can leverage AI-powered analytics to make informed decisions and optimize logistics processes. AI and IoT work together to generate actionable insights by analyzing trends, detecting patterns, and improving operational strategies.</w:t>
      </w:r>
      <w:r/>
    </w:p>
    <w:p>
      <w:pPr>
        <w:pStyle w:val="ListNumber"/>
        <w:spacing w:line="240" w:lineRule="auto"/>
        <w:ind w:left="720"/>
      </w:pPr>
      <w:r/>
      <w:hyperlink r:id="rId12">
        <w:r>
          <w:rPr>
            <w:color w:val="0000EE"/>
            <w:u w:val="single"/>
          </w:rPr>
          <w:t>https://esj.eastasouth-institute.com/index.php/esiscs/article/download/515/417/3761</w:t>
        </w:r>
      </w:hyperlink>
      <w:r>
        <w:t xml:space="preserve"> - This academic paper examines the advantages of cloud analytics in logistics, particularly the ability to process vast amounts of structured and unstructured data from multiple sources. It discusses how data integration technologies enable logistics businesses to aggregate data from IoT sensors, RFID tags, GPS tracking devices, and enterprise resource planning (ERP) applications onto a single platform. This integration eliminates data silos, providing accurate and up-to-date information on logistics operations. The paper also addresses challenges such as data security, integration issues, and the need for professionals to manage analytics tools, suggesting that companies invest in employee training initiatives to effectively utilize these technologies.</w:t>
      </w:r>
      <w:r/>
    </w:p>
    <w:p>
      <w:pPr>
        <w:pStyle w:val="ListNumber"/>
        <w:spacing w:line="240" w:lineRule="auto"/>
        <w:ind w:left="720"/>
      </w:pPr>
      <w:r/>
      <w:hyperlink r:id="rId13">
        <w:r>
          <w:rPr>
            <w:color w:val="0000EE"/>
            <w:u w:val="single"/>
          </w:rPr>
          <w:t>https://www.digi.com/blog/post/iot-in-logistics</w:t>
        </w:r>
      </w:hyperlink>
      <w:r>
        <w:t xml:space="preserve"> - This article outlines the key benefits of implementing the Internet of Things (IoT) in logistics, including lower operational costs, enhanced efficiency, real-time visibility, improved safety and compliance, minimized asset loss and theft, and improved environmental impact. It explains that IoT in logistics reduces operational expenses through automated monitoring, predictive maintenance, and optimized resource allocation. Smart sensors eliminate manual inspection costs, while predictive analytics prevent costly equipment failures. The article also highlights how IoT improves safety through continuous monitoring of driver behaviour, vehicle conditions, and environmental factors, ensuring regulatory compliance. Additionally, IoT reduces asset loss through real-time tracking, geofencing alerts, and tamper detection systems, and supports sustainability goals through optimized routing, reduced fuel consumption, and efficient resource utilization.</w:t>
      </w:r>
      <w:r/>
    </w:p>
    <w:p>
      <w:pPr>
        <w:pStyle w:val="ListNumber"/>
        <w:spacing w:line="240" w:lineRule="auto"/>
        <w:ind w:left="720"/>
      </w:pPr>
      <w:r/>
      <w:hyperlink r:id="rId14">
        <w:r>
          <w:rPr>
            <w:color w:val="0000EE"/>
            <w:u w:val="single"/>
          </w:rPr>
          <w:t>https://copperdigital.medium.com/the-benefits-of-implementing-iot-in-logistics-real-time-tracking-and-monitoring-for-improved-a9e191f3ea5d</w:t>
        </w:r>
      </w:hyperlink>
      <w:r>
        <w:t xml:space="preserve"> - This article discusses the benefits of implementing the Internet of Things (IoT) in logistics, focusing on real-time tracking and monitoring for improved efficiency. It highlights that IoT enables logistics enterprises to automate inventory management processes, significantly reducing labour costs associated with manual tracking and management. IoT provides real-time data on inventory levels, enabling data-driven decision-making. With instant access to accurate inventory information, businesses can make informed choices regarding inventory replenishment, ordering, and overall inventory management strategies. The article also emphasizes the implementation of predictive maintenance, resulting in reduced downtime, as IoT devices track equipment conditions and predict potential failures before they occur.</w:t>
      </w:r>
      <w:r/>
    </w:p>
    <w:p>
      <w:pPr>
        <w:pStyle w:val="ListNumber"/>
        <w:spacing w:line="240" w:lineRule="auto"/>
        <w:ind w:left="720"/>
      </w:pPr>
      <w:r/>
      <w:hyperlink r:id="rId15">
        <w:r>
          <w:rPr>
            <w:color w:val="0000EE"/>
            <w:u w:val="single"/>
          </w:rPr>
          <w:t>https://ijcat.com/archieve/volume14/issue2/ijcatr14021001.pdf</w:t>
        </w:r>
      </w:hyperlink>
      <w:r>
        <w:t xml:space="preserve"> - This academic paper discusses the impact of real-time data streams on resource management in logistics, particularly how IoT devices track inventory levels and shipment locations, ensuring efficient supply chain operations. It provides the example of Amazon leveraging IoT and real-time data analytics to optimize warehouse operations and delivery routes, minimizing delays and costs. The paper also highlights the future role of cloud-based platforms in ensuring seamless access to data across geographies, enabling global teams to collaborate effectively. Additionally, it discusses advancements in Natural Language Processing (NLP) and Augmented Reality/Virtual Reality (AR/VR) technologies that will democratize data interpretation, making it accessible to non-technical stakeholders.</w:t>
      </w:r>
      <w:r/>
    </w:p>
    <w:p>
      <w:pPr>
        <w:pStyle w:val="ListNumber"/>
        <w:spacing w:line="240" w:lineRule="auto"/>
        <w:ind w:left="720"/>
      </w:pPr>
      <w:r/>
      <w:hyperlink r:id="rId16">
        <w:r>
          <w:rPr>
            <w:color w:val="0000EE"/>
            <w:u w:val="single"/>
          </w:rPr>
          <w:t>https://journalijsra.com/sites/default/files/fulltext_pdf/IJSRA-2025-0027.pdf</w:t>
        </w:r>
      </w:hyperlink>
      <w:r>
        <w:t xml:space="preserve"> - This article explores the integration of Artificial Intelligence (AI) for predictive supply chain management, focusing on real-time data integration to detect anomalies and inefficiencies instantly. It provides examples such as IoT sensors in a manufacturing plant identifying equipment malfunctions, prompting immediate maintenance and reducing downtime. Similarly, RFID tags and GPS trackers provide real-time updates on shipment locations, improving transparency and customer satisfaction. The article also discusses how AI algorithms process sensor data in real time, predicting potential disruptions and suggesting corrective actions, such as identifying trends in demand fluctuations and adjusting inventory levels dynamically.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nextsolutions.com/blog/from-reactive-to-proactive-bringing-real-time-data-to-logistics-management/" TargetMode="External"/><Relationship Id="rId11" Type="http://schemas.openxmlformats.org/officeDocument/2006/relationships/hyperlink" Target="https://www.loginextsolutions.com/blog/smart-logistics-how-artificial-intelligence-and-iot-are-shaping-the-industry/" TargetMode="External"/><Relationship Id="rId12" Type="http://schemas.openxmlformats.org/officeDocument/2006/relationships/hyperlink" Target="https://esj.eastasouth-institute.com/index.php/esiscs/article/download/515/417/3761" TargetMode="External"/><Relationship Id="rId13" Type="http://schemas.openxmlformats.org/officeDocument/2006/relationships/hyperlink" Target="https://www.digi.com/blog/post/iot-in-logistics" TargetMode="External"/><Relationship Id="rId14" Type="http://schemas.openxmlformats.org/officeDocument/2006/relationships/hyperlink" Target="https://copperdigital.medium.com/the-benefits-of-implementing-iot-in-logistics-real-time-tracking-and-monitoring-for-improved-a9e191f3ea5d" TargetMode="External"/><Relationship Id="rId15" Type="http://schemas.openxmlformats.org/officeDocument/2006/relationships/hyperlink" Target="https://ijcat.com/archieve/volume14/issue2/ijcatr14021001.pdf" TargetMode="External"/><Relationship Id="rId16" Type="http://schemas.openxmlformats.org/officeDocument/2006/relationships/hyperlink" Target="https://journalijsra.com/sites/default/files/fulltext_pdf/IJSRA-2025-002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