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Target pioneers AI-driven retail with ChatGPT shopping app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Target Corporation is stepping into the AI-driven retail future with the launch of a pioneering app on OpenAI’s ChatGPT platform, enabling customers to discover and shop its extensive product range directly through conversational AI. This new feature aims to combine convenience with a personalised and seamless shopping journey, allowing users to request tailored recommendations, browse the full Target assortment, build baskets, and complete purchases via their Target accounts within ChatGPT.</w:t>
      </w:r>
      <w:r/>
    </w:p>
    <w:p>
      <w:r/>
      <w:r>
        <w:t>The app supports buying multiple items in a single transaction and covers a broad array of products, including fresh food. Shoppers can also select flexible fulfilment options such as drive-up, in-store pickup, or home shipping. According to Prat Vemana, Target’s EVP and Chief Information and Product Officer, this initiative reflects the company’s commitment to meet customers “wherever they are,” including emerging digital channels like ChatGPT, “where millions of consumers visit.” Vemana outlined the vision to make interactions feel “as natural, helpful and inspiring as chatting with a friend,” underscoring the retailer’s focus on guest-centric innovation.</w:t>
      </w:r>
      <w:r/>
    </w:p>
    <w:p>
      <w:r/>
      <w:r>
        <w:t>This move places Target among the first retailers to integrate deeply with AI conversational platforms in a curatorial, commerce-enabled manner. The company has already been leveraging ChatGPT Enterprise internally to enhance operational efficiency, boost creativity, and accelerate workflows, ranging from supply chain forecasting to store process improvements and personalised digital experiences. Vemana highlighted how AI is integral to Target’s operational DNA, enabling rapid adaptation to trends, smoother guest interactions, and intelligent tools that reduce friction for employees.</w:t>
      </w:r>
      <w:r/>
    </w:p>
    <w:p>
      <w:r/>
      <w:r>
        <w:t xml:space="preserve">The collaboration with OpenAI is part of a broader shift in retail, where AI-powered conversational commerce is rapidly gaining traction. OpenAI CEO of Applications, Fidji Simo, praised Target’s ambitious and swift integration of AI across its business, aiming to craft “useful and joyful experiences for their customers and their employees.” OpenAI’s growing footprint in retail is evident from partnerships with over one million businesses leveraging its models for various functions. </w:t>
      </w:r>
      <w:r/>
    </w:p>
    <w:p>
      <w:r/>
      <w:r>
        <w:t>Notably, Target’s entry into ChatGPT shopping emerges alongside similar ventures by retail giants. Walmart has also partnered with OpenAI to enable direct in-chat product purchases through a feature called Instant Checkout, allowing consumers to complete transactions for groceries and household items conveniently within ChatGPT. Walmart CEO Doug McMillon framed this as a transformative shift from traditional e-commerce browsing to conversational shopping. This development reflects a rising trend where AI interfaces replace conventional online store visits, aiming to streamline the routine purchase process.</w:t>
      </w:r>
      <w:r/>
    </w:p>
    <w:p>
      <w:r/>
      <w:r>
        <w:t>Moreover, OpenAI has expanded ChatGPT’s shopping capabilities beyond individual retailers by integrating features such as personalised product recommendations with images, reviews, and direct purchase links across categories like fashion, beauty, electronics, and home goods. These enhancements, powered by OpenAI’s GPT-4o model, offer unbiased recommendations based on structured data rather than advertising incentives, positioning ChatGPT as a consumer-friendly alternative to ad-driven search engines.</w:t>
      </w:r>
      <w:r/>
    </w:p>
    <w:p>
      <w:r/>
      <w:r>
        <w:t>OpenAI is also working with marketplaces like Etsy and soon Shopify to enable users to buy goods directly within the chat interface, facilitated by secure payment processing through Stripe’s Instant Checkout system. This growing ecosystem of AI-powered commerce underpins OpenAI’s aspiration to establish ChatGPT as a major virtual shopping destination, competing with e-commerce and search giants.</w:t>
      </w:r>
      <w:r/>
    </w:p>
    <w:p>
      <w:r/>
      <w:r>
        <w:t>Target’s integration with ChatGPT represents a significant evolution in retail technology, blending the ease of conversational AI with curated shopping experiences and direct purchasing power. By embedding its full product range and personalised service into this emerging channel, Target aims to create joyful, frictionless shopping moments that resonate with consumers increasingly interacting with brands through digital assistants and AI platforms. This initiative also signals how leading retailers are embedding AI not just as a tool, but as a fundamental operational and customer engagement strategy in the fast-changing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https://cxmtoday.com/news/openai-target-partner-to-bring-ai-powered-experiences-across-retail/</w:t>
        </w:r>
      </w:hyperlink>
      <w:r>
        <w:t xml:space="preserve"> - Please view link - unable to able to access data</w:t>
      </w:r>
      <w:r/>
    </w:p>
    <w:p>
      <w:pPr>
        <w:pStyle w:val="ListNumber"/>
        <w:spacing w:line="240" w:lineRule="auto"/>
        <w:ind w:left="720"/>
      </w:pPr>
      <w:r/>
      <w:hyperlink r:id="rId11">
        <w:r>
          <w:rPr>
            <w:color w:val="0000EE"/>
            <w:u w:val="single"/>
          </w:rPr>
          <w:t>https://corporate.target.com/press/release/2025/11/target-to-launch-first-of-its-kind-conversational%2C-curated-shopping-experience-in-chatgpt</w:t>
        </w:r>
      </w:hyperlink>
      <w:r>
        <w:t xml:space="preserve"> - Target Corporation has announced the launch of a new app within OpenAI's ChatGPT platform, enabling consumers to discover and shop Target's products directly through ChatGPT. The app offers features such as purchasing multiple items in a single transaction, shopping for fresh food products, and selecting fulfillment options like drive-up, pickup, or shipping. Additionally, shoppers can request personalized recommendations, browse and build baskets from Target's full assortment, and make purchases through their Target account. This initiative aims to provide a curated, conversational shopping experience, enhancing convenience and value for customers.</w:t>
      </w:r>
      <w:r/>
    </w:p>
    <w:p>
      <w:pPr>
        <w:pStyle w:val="ListNumber"/>
        <w:spacing w:line="240" w:lineRule="auto"/>
        <w:ind w:left="720"/>
      </w:pPr>
      <w:r/>
      <w:hyperlink r:id="rId12">
        <w:r>
          <w:rPr>
            <w:color w:val="0000EE"/>
            <w:u w:val="single"/>
          </w:rPr>
          <w:t>https://openai.com/index/target-partnership/</w:t>
        </w:r>
      </w:hyperlink>
      <w:r>
        <w:t xml:space="preserve"> - OpenAI and Target have partnered to introduce a new AI-powered shopping experience within ChatGPT. The Target app in ChatGPT allows customers to receive personalized recommendations, add multiple items to a cart in a single transaction, and choose fulfillment options such as Drive Up, Order Pickup, or shipping. This collaboration also involves Target's continued use of OpenAI's APIs and ChatGPT Enterprise to boost employee productivity and enhance guest experiences. The partnership reflects OpenAI's growing presence in the retail sector, with over 1 million business customers leveraging OpenAI models to support core products and platforms.</w:t>
      </w:r>
      <w:r/>
    </w:p>
    <w:p>
      <w:pPr>
        <w:pStyle w:val="ListNumber"/>
        <w:spacing w:line="240" w:lineRule="auto"/>
        <w:ind w:left="720"/>
      </w:pPr>
      <w:r/>
      <w:hyperlink r:id="rId13">
        <w:r>
          <w:rPr>
            <w:color w:val="0000EE"/>
            <w:u w:val="single"/>
          </w:rPr>
          <w:t>https://apnews.com/article/59b72cc5f1a3377b4ada89d035dc1884</w:t>
        </w:r>
      </w:hyperlink>
      <w:r>
        <w:t xml:space="preserve"> - OpenAI has announced a partnership with Walmart to enable users to purchase products directly through ChatGPT, marking a significant expansion into online shopping. This 'chat and buy' feature allows instant checkout for items like groceries and household essentials within the chatbot interface. Walmart CEO Doug McMillon highlighted this as a transformation from traditional e-commerce browsing to a more conversational shopping experience. OpenAI CEO Sam Altman emphasized the convenience this brings to routine purchases. While no official launch date was given, Walmart stated the capability would be available 'soon'.</w:t>
      </w:r>
      <w:r/>
    </w:p>
    <w:p>
      <w:pPr>
        <w:pStyle w:val="ListNumber"/>
        <w:spacing w:line="240" w:lineRule="auto"/>
        <w:ind w:left="720"/>
      </w:pPr>
      <w:r/>
      <w:hyperlink r:id="rId14">
        <w:r>
          <w:rPr>
            <w:color w:val="0000EE"/>
            <w:u w:val="single"/>
          </w:rPr>
          <w:t>https://www.reuters.com/business/walmart-partners-with-openai-chatgpt-shopping-feature-2025-10-14/</w:t>
        </w:r>
      </w:hyperlink>
      <w:r>
        <w:t xml:space="preserve"> - Walmart has partnered with OpenAI to enable customers and Sam's Club members to shop directly within ChatGPT using the AI chatbot's Instant Checkout feature. This collaboration is part of Walmart’s broader strategy to integrate artificial intelligence to enhance the shopping experience and improve operational efficiency. Following the announcement, Walmart's stock saw a 3% rise in early trading. The move follows similar AI-based partnerships OpenAI has established with other retailers such as Etsy and Shopify, which also saw a positive market response.</w:t>
      </w:r>
      <w:r/>
    </w:p>
    <w:p>
      <w:pPr>
        <w:pStyle w:val="ListNumber"/>
        <w:spacing w:line="240" w:lineRule="auto"/>
        <w:ind w:left="720"/>
      </w:pPr>
      <w:r/>
      <w:hyperlink r:id="rId15">
        <w:r>
          <w:rPr>
            <w:color w:val="0000EE"/>
            <w:u w:val="single"/>
          </w:rPr>
          <w:t>https://www.reuters.com/business/media-telecom/openai-rolls-out-new-shopping-features-with-chatgpt-search-update-2025-04-28/</w:t>
        </w:r>
      </w:hyperlink>
      <w:r>
        <w:t xml:space="preserve"> - OpenAI has enhanced ChatGPT's web search capabilities to support a more personalized online shopping experience. The update, integrated into its GPT-4o model, offers users tailored product recommendations complete with images, reviews, and direct purchase links. Available globally to all users—including those on Free, Plus, and Pro tiers and even those not logged in—these shopping features span categories like fashion, beauty, electronics, and home goods. Importantly, OpenAI emphasized that the recommendations are free from advertisements and commission-based incentives, relying instead on structured metadata such as prices and reviews from third-party sources. This move aligns with OpenAI’s strategy to challenge Google’s advertising-driven search dominance and to offer a more user-centric search alternative.</w:t>
      </w:r>
      <w:r/>
    </w:p>
    <w:p>
      <w:pPr>
        <w:pStyle w:val="ListNumber"/>
        <w:spacing w:line="240" w:lineRule="auto"/>
        <w:ind w:left="720"/>
      </w:pPr>
      <w:r/>
      <w:hyperlink r:id="rId16">
        <w:r>
          <w:rPr>
            <w:color w:val="0000EE"/>
            <w:u w:val="single"/>
          </w:rPr>
          <w:t>https://apnews.com/article/3434f1b86b90b59de0baa43a8f28f380</w:t>
        </w:r>
      </w:hyperlink>
      <w:r>
        <w:t xml:space="preserve"> - OpenAI has expanded ChatGPT's functionality by allowing users to purchase goods directly from Etsy, with Shopify integration coming soon. This move positions ChatGPT as a virtual merchant and marks OpenAI's entry into the online commerce space, competing with giants like Amazon and Google. The initiative serves as a potential new revenue stream for OpenAI, which is not yet profitable and relies on investor funding. To facilitate secure transactions, OpenAI is collaborating with Stripe to implement the 'Instant Checkout' system. The company emphasized that ChatGPT’s product recommendations will not be biased; instead, items will be ranked based on factors such as price, availability, quality, seller prominence, and checkout ease. This development is part of a broader trend of AI agents handling purchases on behalf of users, provided they have access to payment details.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today.com/news/openai-target-partner-to-bring-ai-powered-experiences-across-retail/" TargetMode="External"/><Relationship Id="rId11" Type="http://schemas.openxmlformats.org/officeDocument/2006/relationships/hyperlink" Target="https://corporate.target.com/press/release/2025/11/target-to-launch-first-of-its-kind-conversational%2C-curated-shopping-experience-in-chatgpt" TargetMode="External"/><Relationship Id="rId12" Type="http://schemas.openxmlformats.org/officeDocument/2006/relationships/hyperlink" Target="https://openai.com/index/target-partnership/" TargetMode="External"/><Relationship Id="rId13" Type="http://schemas.openxmlformats.org/officeDocument/2006/relationships/hyperlink" Target="https://apnews.com/article/59b72cc5f1a3377b4ada89d035dc1884" TargetMode="External"/><Relationship Id="rId14" Type="http://schemas.openxmlformats.org/officeDocument/2006/relationships/hyperlink" Target="https://www.reuters.com/business/walmart-partners-with-openai-chatgpt-shopping-feature-2025-10-14/" TargetMode="External"/><Relationship Id="rId15" Type="http://schemas.openxmlformats.org/officeDocument/2006/relationships/hyperlink" Target="https://www.reuters.com/business/media-telecom/openai-rolls-out-new-shopping-features-with-chatgpt-search-update-2025-04-28/" TargetMode="External"/><Relationship Id="rId16" Type="http://schemas.openxmlformats.org/officeDocument/2006/relationships/hyperlink" Target="https://apnews.com/article/3434f1b86b90b59de0baa43a8f28f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