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data-driven personalisation is reshaping the digital customer experience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highly connected digital landscape, optimising the customer experience has become an essential strategic priority for businesses aiming to differentiate themselves from their competitors. A seamless and engaging digital customer journey not only enhances brand perception but also fosters loyalty, ultimately driving commercial success.</w:t>
      </w:r>
      <w:r/>
    </w:p>
    <w:p>
      <w:r/>
      <w:r>
        <w:t>The digital customer experience encompasses every interaction a consumer has with a brand across various digital platforms, websites, mobile applications, social media, and other online interfaces. Research by PwC highlights that 73% of consumers regard the quality of these experiences as a key factor in their loyalty. Thus, every element, from intuitive design to responsive functionality, plays a pivotal role. A slow website or a cumbersome application can quickly frustrate users, pushing them towards competitors.</w:t>
      </w:r>
      <w:r/>
    </w:p>
    <w:p>
      <w:r/>
      <w:r>
        <w:t>One cornerstone of effective digital customer experience optimisation lies in harnessing data analytics. Deep analysis of customer behaviour and interactions enables companies to personalise experiences, creating more relevant, engaging content and communications. Studies indicate that 80% of consumers are more inclined to buy when brands offer tailored experiences, underscoring the critical value of robust data collection and interpretation.</w:t>
      </w:r>
      <w:r/>
    </w:p>
    <w:p>
      <w:r/>
      <w:r>
        <w:t>Data-driven personalisation depends on segmenting audiences effectively, grouping customers by behaviour, preferences, demographics, or geography, to tailor communications and marketing efforts precisely. Industry leaders like Amazon exemplify this approach by using real-time data to recommend products based on prior purchases and browsing habits, enhancing both engagement and conversion.</w:t>
      </w:r>
      <w:r/>
    </w:p>
    <w:p>
      <w:r/>
      <w:r>
        <w:t>To operationalise these strategies, businesses rely on sophisticated tools such as HubSpot, Salesforce, Zoho, or Pipedrive for customer relationship management, enabling the seamless aggregation of client data. Content personalisation platforms like Optimizely or Unbounce further permit real-time website customisation, using A/B testing and behavioural insights to ensure each visitor receives a unique and compelling experience.</w:t>
      </w:r>
      <w:r/>
    </w:p>
    <w:p>
      <w:r/>
      <w:r>
        <w:t>Equally vital is optimising site navigation and mobile usability. User interface (UI) and user experience (UX) design must focus on clarity, intuitive pathways, and minimising user effort. Reports from Google Analytics demonstrate that improving site ergonomics can reduce bounce rates by up to 30%. Coupled with the fact that over half of internet traffic now comes via mobile devices, responsive design is no longer optional but essential. Google’s search algorithms prioritise mobile-friendly websites, linking good design directly to discoverability and, by extension, business performance.</w:t>
      </w:r>
      <w:r/>
    </w:p>
    <w:p>
      <w:r/>
      <w:r>
        <w:t>Further enhancing the customer journey involves implementing real-time support channels such as live chat and AI-driven chatbots. These tools provide immediate assistance around the clock, significantly reducing response times and increasing customer satisfaction by approximately 30%, according to industry data. Brands like Zalando and Sephora have successfully integrated these technologies, achieving notable increases in conversion rates and customer loyalty through interactive, personalised service.</w:t>
      </w:r>
      <w:r/>
    </w:p>
    <w:p>
      <w:r/>
      <w:r>
        <w:t>Customer feedback is another indispensable component. Regularly collecting and analysing reviews, surveys, and ratings offers actionable insights into strengths and pain points, enabling continuous service improvement. Effective response to critiques, particularly publicly on social platforms, can convert dissatisfied clients into brand advocates, as demonstrated by major hotel chains that resolve issues swiftly and empathetically.</w:t>
      </w:r>
      <w:r/>
    </w:p>
    <w:p>
      <w:r/>
      <w:r>
        <w:t>Content creation also plays a crucial role in engagement. Diverse content types such as videos, blogs, infographics, and interactive elements like quizzes keep audiences engaged and returning. Storytelling, in particular, forges emotional connections with customers, enriching their brand experience and differentiating businesses in crowded markets.</w:t>
      </w:r>
      <w:r/>
    </w:p>
    <w:p>
      <w:r/>
      <w:r>
        <w:t>Security and data privacy are paramount in maintaining customer trust. Compliance with regulations like the European Union’s General Data Protection Regulation (GDPR) and adherence to standards such as ISO/IEC 27001 help safeguard personal data. Implementing technologies like SSL encryption and two-factor authentication reassures customers about the safety of their information, essential in an era of rising cybersecurity concerns.</w:t>
      </w:r>
      <w:r/>
    </w:p>
    <w:p>
      <w:r/>
      <w:r>
        <w:t>An omnichannel approach integrates physical and digital touchpoints, creating a harmonised customer experience across all platforms. This strategy acknowledges that 86% of consumers expect seamless interaction regardless of the channel. Companies such as Starbucks and Sephora illustrate how linking app-based ordering with physical stores or combining online and in-store experiences can enhance customer convenience and loyalty.</w:t>
      </w:r>
      <w:r/>
    </w:p>
    <w:p>
      <w:r/>
      <w:r>
        <w:t>Continuous measurement and analysis underpin all these efforts. Monitoring key performance indicators, including customer satisfaction scores, Net Promoter Scores (NPS), retention rates, and cart abandonment metrics, provides a comprehensive view of experience quality. Combining quantitative data from tools like Google Analytics with qualitative feedback from surveys or social media analysis offers nuanced insights, facilitating targeted improvements.</w:t>
      </w:r>
      <w:r/>
    </w:p>
    <w:p>
      <w:r/>
      <w:r>
        <w:t>Finally, embedding a customer-centric culture within the organisation ensures consistency and commitment to delivering exemplary service. Training and empowering employees across departments to prioritise customer needs fosters long-term loyalty and drives measurable gains in satisfaction and advocacy.</w:t>
      </w:r>
      <w:r/>
    </w:p>
    <w:p>
      <w:r/>
      <w:r>
        <w:t>Industry experts consistently affirm that investing in these multifaceted strategies, powered by data intelligence and human insight, transforms digital customer interactions into significant competitive advantages. By understanding customer needs deeply, personalising engagements thoughtfully, and maintaining agility in response to evolving behaviour, businesses position themselves to thrive in the dynamic digital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https://www.digicommunicate.com/10-strategies-incontournables-pour-optimiser-lexperience-client-digitale</w:t>
        </w:r>
      </w:hyperlink>
      <w:r>
        <w:t xml:space="preserve"> - Please view link - unable to able to access data</w:t>
      </w:r>
      <w:r/>
    </w:p>
    <w:p>
      <w:pPr>
        <w:pStyle w:val="ListNumber"/>
        <w:spacing w:line="240" w:lineRule="auto"/>
        <w:ind w:left="720"/>
      </w:pPr>
      <w:r/>
      <w:hyperlink r:id="rId11">
        <w:r>
          <w:rPr>
            <w:color w:val="0000EE"/>
            <w:u w:val="single"/>
          </w:rPr>
          <w:t>https://www.convirza.com/content-hub/the-data-advantage-how-analysis-can-improve-customer-service/</w:t>
        </w:r>
      </w:hyperlink>
      <w:r>
        <w:t xml:space="preserve"> - This article discusses the significance of data analysis in enhancing customer service. It highlights how analyzing customer interactions helps identify pain points, enabling businesses to improve the overall customer experience. The piece also emphasizes that data analytics streamlines customer service operations, reducing response times and optimizing resource allocation. Additionally, it points out that data insights enable personalized interactions, fostering stronger customer relationships and loyalty. The article further notes that data analysis helps identify areas for agent improvement, enabling targeted training and coaching, and that it can predict customer churn, allowing businesses to implement retention strategies proactively.</w:t>
      </w:r>
      <w:r/>
    </w:p>
    <w:p>
      <w:pPr>
        <w:pStyle w:val="ListNumber"/>
        <w:spacing w:line="240" w:lineRule="auto"/>
        <w:ind w:left="720"/>
      </w:pPr>
      <w:r/>
      <w:hyperlink r:id="rId12">
        <w:r>
          <w:rPr>
            <w:color w:val="0000EE"/>
            <w:u w:val="single"/>
          </w:rPr>
          <w:t>https://www.tsw.it/en/journal-eng/marketing-experiences/data-analysis-to-improve-the-customer-experience/</w:t>
        </w:r>
      </w:hyperlink>
      <w:r>
        <w:t xml:space="preserve"> - This article explores how data analysis can enhance customer experience by collecting information based on customer interactions with a company's products, services, and communication channels. It explains that data analysis allows businesses to identify strengths and weaknesses in customer experiences, highlighting their needs and expectations. The piece also discusses how data analysis helps develop customized strategies and improve customer interaction, leading to long-lasting relationships and increased loyalty. Additionally, it mentions that data analysis plays a fundamental role in optimizing company processes and business choices, allowing for an improvement in the customer experience.</w:t>
      </w:r>
      <w:r/>
    </w:p>
    <w:p>
      <w:pPr>
        <w:pStyle w:val="ListNumber"/>
        <w:spacing w:line="240" w:lineRule="auto"/>
        <w:ind w:left="720"/>
      </w:pPr>
      <w:r/>
      <w:hyperlink r:id="rId13">
        <w:r>
          <w:rPr>
            <w:color w:val="0000EE"/>
            <w:u w:val="single"/>
          </w:rPr>
          <w:t>https://www.adaglobal.com/resources/insights/how-data-analytics-can-help-improve-customer-experience</w:t>
        </w:r>
      </w:hyperlink>
      <w:r>
        <w:t xml:space="preserve"> - This article outlines various ways data analytics can improve customer experience, including creating personalized marketing by segmenting customers based on behavior and preferences, understanding the customer journey to identify pain points and optimize the experience, analyzing customer behavior on websites and apps to gain insights into preferences, gaining insights from sentiment analysis of customer reviews and social media mentions, predicting churn by identifying customers at risk of leaving, finding high-value customers by analyzing customer lifetime value, identifying influential touchpoints in the customer journey, and analyzing customer feedback in real time to respond quickly to issues and make immediate improvements.</w:t>
      </w:r>
      <w:r/>
    </w:p>
    <w:p>
      <w:pPr>
        <w:pStyle w:val="ListNumber"/>
        <w:spacing w:line="240" w:lineRule="auto"/>
        <w:ind w:left="720"/>
      </w:pPr>
      <w:r/>
      <w:hyperlink r:id="rId14">
        <w:r>
          <w:rPr>
            <w:color w:val="0000EE"/>
            <w:u w:val="single"/>
          </w:rPr>
          <w:t>https://www.cio.com/article/194126/why-data-analytics-is-essential-to-the-customer-experience.html</w:t>
        </w:r>
      </w:hyperlink>
      <w:r>
        <w:t xml:space="preserve"> - This article discusses the importance of data analytics in enhancing customer experience. It explains that data analytics tools can provide sales and service teams with in-depth insights into consumer behavior, predict future outcomes of campaigns, and help manage personal pipelines. The piece highlights that data silos, outdated information, and legacy systems can prevent teams from delivering superior customer experiences, but data analytics can help by spotting trends and identifying new customer behavior patterns. It also emphasizes that data analytics can strengthen customer relationships by providing highly personalized journeys based on customer data.</w:t>
      </w:r>
      <w:r/>
    </w:p>
    <w:p>
      <w:pPr>
        <w:pStyle w:val="ListNumber"/>
        <w:spacing w:line="240" w:lineRule="auto"/>
        <w:ind w:left="720"/>
      </w:pPr>
      <w:r/>
      <w:hyperlink r:id="rId15">
        <w:r>
          <w:rPr>
            <w:color w:val="0000EE"/>
            <w:u w:val="single"/>
          </w:rPr>
          <w:t>https://www.adaglobal.com/resources/insights/big-data-improves-customer-experience</w:t>
        </w:r>
      </w:hyperlink>
      <w:r>
        <w:t xml:space="preserve"> - This article discusses how big data can enhance customer experience by enabling businesses to collect, process, and analyze vast amounts of customer data, including demographic information, purchase history, browsing behavior, and social media interactions. It explains that understanding customers at a granular level allows businesses to deliver tailor-made experiences, such as personalized product recommendations. The piece also mentions that big data helps businesses identify emerging trends and customer needs, allowing for proactive strategies and improved customer satisfaction.</w:t>
      </w:r>
      <w:r/>
    </w:p>
    <w:p>
      <w:pPr>
        <w:pStyle w:val="ListNumber"/>
        <w:spacing w:line="240" w:lineRule="auto"/>
        <w:ind w:left="720"/>
      </w:pPr>
      <w:r/>
      <w:hyperlink r:id="rId16">
        <w:r>
          <w:rPr>
            <w:color w:val="0000EE"/>
            <w:u w:val="single"/>
          </w:rPr>
          <w:t>https://www.credencys.com/blog/customer-data-analytics-explained/</w:t>
        </w:r>
      </w:hyperlink>
      <w:r>
        <w:t xml:space="preserve"> - This article explains the importance of customer data analytics in understanding customer behavior, which is essential for business success. It highlights that customer data analytics empowers organizations to make data-driven decisions that enhance customer experiences, drive loyalty, and increase revenue. The piece discusses how businesses can leverage analytics to identify emerging trends faster than competitors, understand customer needs in advance, and refine products, services, and pricing strategies. It also emphasizes that analyzing customer interactions helps businesses personalize experiences, ensuring customers receive relevant product recommendations, content, and offers.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communicate.com/10-strategies-incontournables-pour-optimiser-lexperience-client-digitale" TargetMode="External"/><Relationship Id="rId11" Type="http://schemas.openxmlformats.org/officeDocument/2006/relationships/hyperlink" Target="https://www.convirza.com/content-hub/the-data-advantage-how-analysis-can-improve-customer-service/" TargetMode="External"/><Relationship Id="rId12" Type="http://schemas.openxmlformats.org/officeDocument/2006/relationships/hyperlink" Target="https://www.tsw.it/en/journal-eng/marketing-experiences/data-analysis-to-improve-the-customer-experience/" TargetMode="External"/><Relationship Id="rId13" Type="http://schemas.openxmlformats.org/officeDocument/2006/relationships/hyperlink" Target="https://www.adaglobal.com/resources/insights/how-data-analytics-can-help-improve-customer-experience" TargetMode="External"/><Relationship Id="rId14" Type="http://schemas.openxmlformats.org/officeDocument/2006/relationships/hyperlink" Target="https://www.cio.com/article/194126/why-data-analytics-is-essential-to-the-customer-experience.html" TargetMode="External"/><Relationship Id="rId15" Type="http://schemas.openxmlformats.org/officeDocument/2006/relationships/hyperlink" Target="https://www.adaglobal.com/resources/insights/big-data-improves-customer-experience" TargetMode="External"/><Relationship Id="rId16" Type="http://schemas.openxmlformats.org/officeDocument/2006/relationships/hyperlink" Target="https://www.credencys.com/blog/customer-data-analytics-explain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