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launches Frontline Hub to streamline management of deskless workers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Microsoft has introduced Frontline Hub, a consolidated management and collaboration space for its Teams Frontline Workers solution designed to simplify deployment, administration and monitoring for deskless workforces.</w:t>
      </w:r>
      <w:r/>
    </w:p>
    <w:p>
      <w:r/>
      <w:r>
        <w:t>Frontline workers, nurses, retail associates, warehouse staff and hospitality teams who represent roughly 80 percent of the global workforce, have long faced fragmented digital experiences compared with knowledge workers. According to the announcement by Microsoft, “Frontline hub brings everything you need to deploy, manage, and monitor frontline Teams experiences into one streamlined destination(…) With dynamic recommendations tailored to your deployment journey, frontline hub helps you deploy faster, simplify management, and deliver connected experiences that empower your frontline workforce.” The hub surfaces an intelligence layer that adapts guidance to an organisation’s maturity, prioritising setup tasks for early deployments and offering optimisation and adoption-gap analysis for more advanced implementations.</w:t>
      </w:r>
      <w:r/>
    </w:p>
    <w:p>
      <w:r/>
      <w:r>
        <w:t>Consolidation and intelligent guidance Frontline Hub centralises capabilities that administrators previously accessed through multiple consoles. Where organisations once juggled separate portals for device provisioning, communications policies, shift scheduling and analytics, the new hub places those controls inside the Teams Admin Center. According to Microsoft’s Tech Community posts, admins can preconfigure and deploy the Shifts app at scale, standardising settings such as time-off reasons and schedule groups so frontline managers can focus on rostering rather than initial configuration. A new pilot deployment experience in the Teams Admin Center also allows admins to test capabilities, add members and owners, and monitor adoption and usage insights from a single interface, the blog stated.</w:t>
      </w:r>
      <w:r/>
    </w:p>
    <w:p>
      <w:r/>
      <w:r>
        <w:t>Complementary features and compliance Microsoft has bundled Frontline Hub with a suite of Teams enhancements intended to strengthen the deskless-worker proposition. The company said Interpreter now automatically detects spoken language and updates Interpreter, live captions and live transcription when enabled, reducing manual setup for multinational workforces. For regulated industries, Microsoft introduced third-party ISV compliance recording at the call-queue level for Teams Phone so recordings apply to all calls routed via a queue rather than being managed per individual representative, a change Microsoft positions as easing administrative burden for large or fluid support teams. Usability improvements include the ability to pop out core Teams functions into separate windows, enabling supervisors to monitor chats, schedules and tasks without constant tab switching.</w:t>
      </w:r>
      <w:r/>
    </w:p>
    <w:p>
      <w:r/>
      <w:r>
        <w:t>Security and device management The broader Teams frontline roadmap referenced support for Entra ID Shared Device Mode on iOS and Android, allowing frontline workers to sign in and out once for multiple apps that support the feature, improving both efficiency and security, according to Microsoft’s Microsoft 365 blog. The company has also emphasised PowerShell and scripting options for organisations that want to mirror real-world frontline structures within Teams and maintain centralised control over locations and membership.</w:t>
      </w:r>
      <w:r/>
    </w:p>
    <w:p>
      <w:r/>
      <w:r>
        <w:t>Market implications and integration questions Frontline Hub is a strategic effort to make Microsoft the default platform for deskless operations by lowering technical and operational barriers to adoption. Faster, more consistent rollouts should deliver collaboration tools to frontline users sooner and reduce the configuration inconsistencies that frustrate employees. Organisations already invested in Microsoft 365 and Azure are likely to view Frontline Hub as a natural extension of existing admin workflows.</w:t>
      </w:r>
      <w:r/>
    </w:p>
    <w:p>
      <w:r/>
      <w:r>
        <w:t>However, the benefits are not automatically universal. Industry observers note that organisations with heterogeneous technology stacks must weigh the administrative convenience of consolidation against potential loss of optionality. Integrating Frontline Hub with incumbent workforce management systems such as Kronos, Workday or SAP SuccessFactors may require custom development where pre-built connectors are absent, potentially diminishing the platform’s promised time savings. Procurement and IT teams will need to assess whether the operational gains from unified management offset integration costs and any vendor-lock-in considerations.</w:t>
      </w:r>
      <w:r/>
    </w:p>
    <w:p>
      <w:r/>
      <w:r>
        <w:t>Rollout timeline Microsoft communicated a staged rollout for frontline pilot and management capabilities. According to a Microsoft 365 Message Center posting, a public preview for pilot deployment features was expected to begin in early November 2025 with general availability by late November 2025, signalling that the tools are now positioned for enterprise adoption and wider testing.</w:t>
      </w:r>
      <w:r/>
    </w:p>
    <w:p>
      <w:r/>
      <w:r>
        <w:t>The invisible majority Frontline Hub frames a philosophical shift: recognising that deskless workers, long described as the “invisible majority,” deserve the same clarity and integration that knowledge workers take for granted. By consolidating admin tooling, embedding adaptive guidance and pairing management improvements with compliance and device-security features, Microsoft is attempting to reconfigure the economics and practicality of frontline digital transformation. Organisations will judge its success by the ease of integration with existing systems, the real-world reduction in deployment time and the observable improvement in frontline user experience.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https://www.uctoday.com/unified-communications/microsoft-teams-frontline-workers-hub/</w:t>
        </w:r>
      </w:hyperlink>
      <w:r>
        <w:t xml:space="preserve"> - Please view link - unable to able to access data</w:t>
      </w:r>
      <w:r/>
    </w:p>
    <w:p>
      <w:pPr>
        <w:pStyle w:val="ListNumber"/>
        <w:spacing w:line="240" w:lineRule="auto"/>
        <w:ind w:left="720"/>
      </w:pPr>
      <w:r/>
      <w:hyperlink r:id="rId11">
        <w:r>
          <w:rPr>
            <w:color w:val="0000EE"/>
            <w:u w:val="single"/>
          </w:rPr>
          <w:t>https://techcommunity.microsoft.com/blog/microsoftteamsblog/deploy-and-manage-shifts-to-your-frontline-teams-in-teams-admin-center/4135946</w:t>
        </w:r>
      </w:hyperlink>
      <w:r>
        <w:t xml:space="preserve"> - This article discusses the new capability in Microsoft Teams Admin Center that allows IT administrators to preconfigure and deploy the Shifts app to frontline teams. By centralising the management of Shifts settings, such as time-off reasons and schedule groups, IT admins can ensure consistency across all frontline locations, enabling frontline managers to focus on building shift schedules without the need for initial setup. This feature aims to streamline operations and enhance productivity for frontline workers.</w:t>
      </w:r>
      <w:r/>
    </w:p>
    <w:p>
      <w:pPr>
        <w:pStyle w:val="ListNumber"/>
        <w:spacing w:line="240" w:lineRule="auto"/>
        <w:ind w:left="720"/>
      </w:pPr>
      <w:r/>
      <w:hyperlink r:id="rId12">
        <w:r>
          <w:rPr>
            <w:color w:val="0000EE"/>
            <w:u w:val="single"/>
          </w:rPr>
          <w:t>https://techcommunity.microsoft.com/blog/microsoft_365blog/transform-your-frontline-workforce-with-a-single-secure-platform/3640406</w:t>
        </w:r>
      </w:hyperlink>
      <w:r>
        <w:t xml:space="preserve"> - This article highlights Microsoft's efforts to simplify the deployment and management of Teams for frontline workers. It introduces tools that allow IT admins to create a Teams structure that mirrors the real-world frontline workforce, enabling centralised management of frontline locations. The article also discusses the use of PowerShell for deployment and the benefits of unified management in enhancing security and operational efficiency for frontline teams.</w:t>
      </w:r>
      <w:r/>
    </w:p>
    <w:p>
      <w:pPr>
        <w:pStyle w:val="ListNumber"/>
        <w:spacing w:line="240" w:lineRule="auto"/>
        <w:ind w:left="720"/>
      </w:pPr>
      <w:r/>
      <w:hyperlink r:id="rId13">
        <w:r>
          <w:rPr>
            <w:color w:val="0000EE"/>
            <w:u w:val="single"/>
          </w:rPr>
          <w:t>https://techcommunity.microsoft.com/blog/microsoftteamsblog/new-frontline-worker-pilot-deployment-experience-now-available-in-teams-admin-ce/4471899</w:t>
        </w:r>
      </w:hyperlink>
      <w:r>
        <w:t xml:space="preserve"> - This article introduces a new pilot deployment experience in Teams Admin Center, designed to help organisations test and validate Teams capabilities for frontline workers. The experience allows admins to quickly deploy a pilot by selecting desired capabilities, adding members and owners, and monitoring adoption and usage insights directly within the Teams Admin Center. This streamlined process aims to facilitate a successful organisation-wide rollout of Teams for frontline teams.</w:t>
      </w:r>
      <w:r/>
    </w:p>
    <w:p>
      <w:pPr>
        <w:pStyle w:val="ListNumber"/>
        <w:spacing w:line="240" w:lineRule="auto"/>
        <w:ind w:left="720"/>
      </w:pPr>
      <w:r/>
      <w:hyperlink r:id="rId14">
        <w:r>
          <w:rPr>
            <w:color w:val="0000EE"/>
            <w:u w:val="single"/>
          </w:rPr>
          <w:t>https://techcommunity.microsoft.com/blog/microsoft_365blog/new-copilot--microsoft-teams-innovations-for-a-secure-simple-and-smart-frontline/3982425</w:t>
        </w:r>
      </w:hyperlink>
      <w:r>
        <w:t xml:space="preserve"> - This article discusses new innovations in Microsoft Teams aimed at enhancing the frontline workplace. It covers the deployment and management of frontline dynamic teams and shifts at scale, simplifying user membership and management needs. The article also introduces support for Entra ID Shared Device Mode on iOS and Android, allowing frontline workers to sign in and out once for all apps that support the feature, thereby improving efficiency and security.</w:t>
      </w:r>
      <w:r/>
    </w:p>
    <w:p>
      <w:pPr>
        <w:pStyle w:val="ListNumber"/>
        <w:spacing w:line="240" w:lineRule="auto"/>
        <w:ind w:left="720"/>
      </w:pPr>
      <w:r/>
      <w:hyperlink r:id="rId15">
        <w:r>
          <w:rPr>
            <w:color w:val="0000EE"/>
            <w:u w:val="single"/>
          </w:rPr>
          <w:t>https://windowsforum.com/threads/microsoft-teams-december-2025-updates-multi-window-popouts-and-governance-gains.395478/latest</w:t>
        </w:r>
      </w:hyperlink>
      <w:r>
        <w:t xml:space="preserve"> - This article provides an overview of the December 2025 updates to Microsoft Teams, focusing on multi-window popouts and governance enhancements. It highlights the Frontline Hub in Teams Admin Center, which consolidates deployment, management, and monitoring tools for frontline experiences into a single admin page with dynamic recommendations. This centralisation aims to reduce the need for multiple consoles, benefiting organisations with large numbers of shared devices and distributed shift-based teams.</w:t>
      </w:r>
      <w:r/>
    </w:p>
    <w:p>
      <w:pPr>
        <w:pStyle w:val="ListNumber"/>
        <w:spacing w:line="240" w:lineRule="auto"/>
        <w:ind w:left="720"/>
      </w:pPr>
      <w:r/>
      <w:hyperlink r:id="rId16">
        <w:r>
          <w:rPr>
            <w:color w:val="0000EE"/>
            <w:u w:val="single"/>
          </w:rPr>
          <w:t>https://mc.merill.net/message/MC1130395</w:t>
        </w:r>
      </w:hyperlink>
      <w:r>
        <w:t xml:space="preserve"> - This message from the Microsoft 365 Message Center announces the upcoming feature in Teams Admin Center that enables the deployment, management, and monitoring of frontline worker pilots. Admins can configure workloads, assign users, share app access via QR code, and track adoption directly within the Teams Admin Center. The public preview is expected to start in early November 2025, with general availability by late November 2025.</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ctoday.com/unified-communications/microsoft-teams-frontline-workers-hub/" TargetMode="External"/><Relationship Id="rId11" Type="http://schemas.openxmlformats.org/officeDocument/2006/relationships/hyperlink" Target="https://techcommunity.microsoft.com/blog/microsoftteamsblog/deploy-and-manage-shifts-to-your-frontline-teams-in-teams-admin-center/4135946" TargetMode="External"/><Relationship Id="rId12" Type="http://schemas.openxmlformats.org/officeDocument/2006/relationships/hyperlink" Target="https://techcommunity.microsoft.com/blog/microsoft_365blog/transform-your-frontline-workforce-with-a-single-secure-platform/3640406" TargetMode="External"/><Relationship Id="rId13" Type="http://schemas.openxmlformats.org/officeDocument/2006/relationships/hyperlink" Target="https://techcommunity.microsoft.com/blog/microsoftteamsblog/new-frontline-worker-pilot-deployment-experience-now-available-in-teams-admin-ce/4471899" TargetMode="External"/><Relationship Id="rId14" Type="http://schemas.openxmlformats.org/officeDocument/2006/relationships/hyperlink" Target="https://techcommunity.microsoft.com/blog/microsoft_365blog/new-copilot--microsoft-teams-innovations-for-a-secure-simple-and-smart-frontline/3982425" TargetMode="External"/><Relationship Id="rId15" Type="http://schemas.openxmlformats.org/officeDocument/2006/relationships/hyperlink" Target="https://windowsforum.com/threads/microsoft-teams-december-2025-updates-multi-window-popouts-and-governance-gains.395478/latest" TargetMode="External"/><Relationship Id="rId16" Type="http://schemas.openxmlformats.org/officeDocument/2006/relationships/hyperlink" Target="https://mc.merill.net/message/MC11303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