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Zebra's AI-driven 3D vision cuts automotive defect rates by up to 15%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Zebra Technologies has said its collaboration with Portuguese machine-vision specialist Sentinel is cutting defect rates by 10–15% for automotive customers through a Poka Yoke inspection system that combines 3D sensing and AI-driven vision software. According to the announcement published by Automation Magazine, the system is built on Zebra’s AltiZ Series High-Fidelity 3D Profile Sensor with a GigE Vision® interface and integrates with Sentinel’s Vision Core AI software and KAI Maker platform, a combination that the vendors say simplifies implementation and the user experience.</w:t>
      </w:r>
      <w:r/>
    </w:p>
    <w:p>
      <w:r/>
      <w:r>
        <w:t>Sentinel’s clients, many of whom make complex assemblies such as car doors, have historically relied on hundreds of mechanical sensors to check that dozens of components are present and correctly positioned. The companies claim the new dual-camera, single-laser 3D sensor can replace as many as 500 such mechanical sensors, delivering more detailed renderings than single-camera systems while reducing maintenance and system complexity. Machine commissioning time has fallen sharply, the announcement said, from around three months to three weeks, enabling faster deployment and project turnaround.</w:t>
      </w:r>
      <w:r/>
    </w:p>
    <w:p>
      <w:r/>
      <w:r>
        <w:t>“The system is delivering lasting value across various visual inspection projects with its scalability and adaptability, allowing Sentinel’s manufacturing clients to quickly reconfigure the inspection process for different automotive brands and components,” said Joel Alves, Chief Commercial Officer, Sentinel, in a statement to Automation Magazine. Luca Gallo, Machine Vision Manager at Zebra Technologies, added: “Zebra and its partners are providing frontline workers with solutions that improve asset and workflow visibility and deliver intelligent automation. We’re enabling them to make work better today, so they are prepared to capitalise on tomorrow’s opportunities,” also in the company statement.</w:t>
      </w:r>
      <w:r/>
    </w:p>
    <w:p>
      <w:r/>
      <w:r>
        <w:t>Sentinel’s own materials on the Poka Yoke solution describe a modular, configurable approach that combines 2D and 3D vision with AI to provide 100% component inspection, complete image traceability and adaptable configurations for different product models and variants. The company says the modular design eases integration into existing production lines and supports rapid, reliable inspections in demanding industrial environments.</w:t>
      </w:r>
      <w:r/>
    </w:p>
    <w:p>
      <w:r/>
      <w:r>
        <w:t>Industry studies and practitioner summaries underline the potential of mistake‑proofing approaches to lift quality and lower rework. According to a lean‑manufacturing overview by NumberAnalytics, real‑world implementations of Poka‑Yoke and sensor‑based automation have delivered large defect reductions and productivity gains in some manufacturing cases. A peer‑reviewed case study published by MDPI examining smart manufacturing in the automotive sector likewise highlights how integrated Poka‑Yoke systems, sensors and automation can reduce risk and improve handling of non‑conforming products.</w:t>
      </w:r>
      <w:r/>
    </w:p>
    <w:p>
      <w:r/>
      <w:r>
        <w:t>While Zebra presented the case as a clear operational improvement, editorial distance is warranted: the defect‑rate reduction and cost savings are vendor‑reported outcomes drawn from the Sentinel deployment. Independent benchmarking across diverse vehicle platforms and production volumes will be needed to establish how consistently those gains scale. Nonetheless, the combination of higher‑fidelity 3D sensing, AI‑driven inspection and modular software mirrors broader automation trends. Zebra’s customer success stories in adjacent sectors, such as automated fixed‑scanning installations cited by the company, point to widespread interest in replacing manual or mechanically complex checks with vision and automation to boost throughput and worker safety.</w:t>
      </w:r>
      <w:r/>
    </w:p>
    <w:p>
      <w:r/>
      <w:r>
        <w:t>Beyond automotive, Sentinel and Zebra say the Poka Yoke system is now being applied in pharmaceuticals and food and beverage, illustrating the vendors’ argument that a flexible, traceable vision platform can serve quality control and regulatory needs across multiple industries. If the claimed reductions in defect rates and commissioning times hold up in larger roll‑outs, manufacturers facing increasing product complexity and variant mixes could find the approach a viable path to stepping up inspection accuracy while reducing the engineering cost of hundreds of bespoke mechanical sensors.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https://www.automationmagazine.co.uk/zebra-technologies-helps-sentinel-cut-defect-rates-by-up-to-15-for-automotive-customers/</w:t>
        </w:r>
      </w:hyperlink>
      <w:r>
        <w:t xml:space="preserve"> - Please view link - unable to able to access data</w:t>
      </w:r>
      <w:r/>
    </w:p>
    <w:p>
      <w:pPr>
        <w:pStyle w:val="ListNumber"/>
        <w:spacing w:line="240" w:lineRule="auto"/>
        <w:ind w:left="720"/>
      </w:pPr>
      <w:r/>
      <w:hyperlink r:id="rId10">
        <w:r>
          <w:rPr>
            <w:color w:val="0000EE"/>
            <w:u w:val="single"/>
          </w:rPr>
          <w:t>https://www.automationmagazine.co.uk/zebra-technologies-helps-sentinel-cut-defect-rates-by-up-to-15-for-automotive-customers/</w:t>
        </w:r>
      </w:hyperlink>
      <w:r>
        <w:t xml:space="preserve"> - Zebra Technologies Corporation has announced that Sentinel's automotive clients are utilising the Poka Yoke inspection solution, leading to a 10-15% reduction in defect rates. This system simplifies production lines, reduces maintenance costs, and decreases system complexity. The solution integrates Zebra's AltiZ Series High-Fidelity 3D Profile Sensor with Sentinel's Vision Core AI software and KAI Maker platform, streamlining implementation and enhancing user experience. Machine commissioning time has been reduced from three months to three weeks, enabling faster deployment and project turnaround. The Poka Yoke system's scalability and adaptability allow Sentinel's manufacturing clients to quickly reconfigure the inspection process for different automotive brands and components. Sentinel, based in Portugal, specialises in machine vision solutions, with many clients manufacturing components for automotive brands, including car door assembly, which is particularly challenging. Modern car doors can include over 80 components per panel with lots of variations in size, layout, and design. Many of Sentinel's previous customer solutions relied on traditional mechanical sensor inspection methods, which were inflexible and required costly, custom configurations per project. To offer their customers the best quality, Sentinel collaborated with Zebra and Clearview, a Zebra Industrial Automation Distributor, to transform the mechanical sensor inspection approach with more flexible, scalable, and precise cutting-edge vision technology. The new approach can replace up to 500 mechanical sensors traditionally needed, enabling Sentinel to provide its customers with the levels of customisation and precision they require at a lower cost. The dual-camera, single laser 3D sensor provides more accurate and detailed door panel renderings compared to traditional single-camera systems. Zebra and its partners are providing frontline workers with solutions that improve asset and workflow visibility and deliver intelligent automation. The success of the Poka Yoke inspection system has allowed Sentinel to expand further into other industrial areas such as pharmaceutical and food and beverage, demonstrating the versatile nature of the Poka Yoke solution and its broad application for quality control and intelligent automation across multiple sectors.</w:t>
      </w:r>
      <w:r/>
    </w:p>
    <w:p>
      <w:pPr>
        <w:pStyle w:val="ListNumber"/>
        <w:spacing w:line="240" w:lineRule="auto"/>
        <w:ind w:left="720"/>
      </w:pPr>
      <w:r/>
      <w:hyperlink r:id="rId11">
        <w:r>
          <w:rPr>
            <w:color w:val="0000EE"/>
            <w:u w:val="single"/>
          </w:rPr>
          <w:t>https://opsmatters.com/posts/zebra-technologies-helps-sentinel-cut-defect-rates-15-automotive-customers</w:t>
        </w:r>
      </w:hyperlink>
      <w:r>
        <w:t xml:space="preserve"> - Zebra Technologies Corporation has announced that Sentinel's automotive clients are utilising the Poka Yoke inspection solution, leading to a 10-15% reduction in defect rates. This system simplifies production lines, reduces maintenance costs, and decreases system complexity. The solution integrates Zebra's AltiZ Series High-Fidelity 3D Profile Sensor with Sentinel's Vision Core AI software and KAI Maker platform, streamlining implementation and enhancing user experience. Machine commissioning time has been reduced from three months to three weeks, enabling faster deployment and project turnaround. The Poka Yoke system's scalability and adaptability allow Sentinel's manufacturing clients to quickly reconfigure the inspection process for different automotive brands and components. Sentinel, based in Portugal, specialises in machine vision solutions, with many clients manufacturing components for automotive brands, including car door assembly, which is particularly challenging. Modern car doors can include over 80 components per panel with lots of variations in size, layout, and design. Many of Sentinel's previous customer solutions relied on traditional mechanical sensor inspection methods, which were inflexible and required costly, custom configurations per project. To offer their customers the best quality, Sentinel collaborated with Zebra and Clearview, a Zebra Industrial Automation Distributor, to transform the mechanical sensor inspection approach with more flexible, scalable, and precise cutting-edge vision technology. The new approach can replace up to 500 mechanical sensors traditionally needed, enabling Sentinel to provide its customers with the levels of customisation and precision they require at a lower cost. The dual-camera, single laser 3D sensor provides more accurate and detailed door panel renderings compared to traditional single-camera systems. Zebra and its partners are providing frontline workers with solutions that improve asset and workflow visibility and deliver intelligent automation. The success of the Poka Yoke inspection system has allowed Sentinel to expand further into other industrial areas such as pharmaceutical and food and beverage, demonstrating the versatile nature of the Poka Yoke solution and its broad application for quality control and intelligent automation across multiple sectors.</w:t>
      </w:r>
      <w:r/>
    </w:p>
    <w:p>
      <w:pPr>
        <w:pStyle w:val="ListNumber"/>
        <w:spacing w:line="240" w:lineRule="auto"/>
        <w:ind w:left="720"/>
      </w:pPr>
      <w:r/>
      <w:hyperlink r:id="rId12">
        <w:r>
          <w:rPr>
            <w:color w:val="0000EE"/>
            <w:u w:val="single"/>
          </w:rPr>
          <w:t>https://www.sentinel-vision.com/en/portfolio-item/en-poka-yoke/</w:t>
        </w:r>
      </w:hyperlink>
      <w:r>
        <w:t xml:space="preserve"> - Sentinel Vision's Poka Yoke solution applies the mistake-proofing principle to prevent failures in assembly processes, particularly in the automotive sector. It combines 2D and 3D machine vision with artificial intelligence to ensure 100% component inspection, complete image traceability, and reliable detection. The solution is 100% customisable for different product models, adapting to various product models and variants. Its modular approach simplifies integration into existing lines, enabling fast and reliable inspections suitable for demanding industrial environments, with a direct impact on quality improvement and rework reduction. The standard solution for automotive doors is detailed on the website.</w:t>
      </w:r>
      <w:r/>
    </w:p>
    <w:p>
      <w:pPr>
        <w:pStyle w:val="ListNumber"/>
        <w:spacing w:line="240" w:lineRule="auto"/>
        <w:ind w:left="720"/>
      </w:pPr>
      <w:r/>
      <w:hyperlink r:id="rId13">
        <w:r>
          <w:rPr>
            <w:color w:val="0000EE"/>
            <w:u w:val="single"/>
          </w:rPr>
          <w:t>https://www.zebra.com/us/en/resource-library/success-stories/royal-canin-improves-worker-safety-automating-pallet-scanning-with-zebras-fixed-scanning-technology.html</w:t>
        </w:r>
      </w:hyperlink>
      <w:r>
        <w:t xml:space="preserve"> - Royal Canin, a global pet food manufacturer, improved worker safety by automating pallet scanning with Zebra's fixed scanning technology. The solution enhanced operational efficiency and accuracy in their distribution centres, reducing manual handling and associated risks. By implementing Zebra's technology, Royal Canin achieved significant improvements in safety and productivity, demonstrating the effectiveness of automation in industrial settings.</w:t>
      </w:r>
      <w:r/>
    </w:p>
    <w:p>
      <w:pPr>
        <w:pStyle w:val="ListNumber"/>
        <w:spacing w:line="240" w:lineRule="auto"/>
        <w:ind w:left="720"/>
      </w:pPr>
      <w:r/>
      <w:hyperlink r:id="rId14">
        <w:r>
          <w:rPr>
            <w:color w:val="0000EE"/>
            <w:u w:val="single"/>
          </w:rPr>
          <w:t>https://www.numberanalytics.com/blog/lean-manufacturing-poka-yoke-error-prevention</w:t>
        </w:r>
      </w:hyperlink>
      <w:r>
        <w:t xml:space="preserve"> - The article discusses the implementation of Poka-Yoke in lean manufacturing to prevent errors and defects. It highlights real-world case studies, including an automotive manufacturer that achieved a 75% reduction in defects and a 20% increase in productivity by using sensors and automation to detect errors in real-time. Another case study involves an electronics manufacturer that reduced defects by 50% and waste by 15% through the use of checklists, standard operating procedures, and visual management systems. The article emphasises the importance of Poka-Yoke in enhancing quality and efficiency in manufacturing processes.</w:t>
      </w:r>
      <w:r/>
    </w:p>
    <w:p>
      <w:pPr>
        <w:pStyle w:val="ListNumber"/>
        <w:spacing w:line="240" w:lineRule="auto"/>
        <w:ind w:left="720"/>
      </w:pPr>
      <w:r/>
      <w:hyperlink r:id="rId15">
        <w:r>
          <w:rPr>
            <w:color w:val="0000EE"/>
            <w:u w:val="single"/>
          </w:rPr>
          <w:t>https://www.mdpi.com/2313-576X/11/2/50</w:t>
        </w:r>
      </w:hyperlink>
      <w:r>
        <w:t xml:space="preserve"> - This case study examines risk reduction through smart manufacturing systems in the automotive sector, focusing on workplace safety in Industry 4.0. It details the implementation of Poka-Yoke systems, including the use of Zebra GK420t printers for label printing, sensors for defect detection, and automated processes for handling non-conforming products. The study highlights the effectiveness of these systems in improving safety and reducing risks in manufacturing environments.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ationmagazine.co.uk/zebra-technologies-helps-sentinel-cut-defect-rates-by-up-to-15-for-automotive-customers/" TargetMode="External"/><Relationship Id="rId11" Type="http://schemas.openxmlformats.org/officeDocument/2006/relationships/hyperlink" Target="https://opsmatters.com/posts/zebra-technologies-helps-sentinel-cut-defect-rates-15-automotive-customers" TargetMode="External"/><Relationship Id="rId12" Type="http://schemas.openxmlformats.org/officeDocument/2006/relationships/hyperlink" Target="https://www.sentinel-vision.com/en/portfolio-item/en-poka-yoke/" TargetMode="External"/><Relationship Id="rId13" Type="http://schemas.openxmlformats.org/officeDocument/2006/relationships/hyperlink" Target="https://www.zebra.com/us/en/resource-library/success-stories/royal-canin-improves-worker-safety-automating-pallet-scanning-with-zebras-fixed-scanning-technology.html" TargetMode="External"/><Relationship Id="rId14" Type="http://schemas.openxmlformats.org/officeDocument/2006/relationships/hyperlink" Target="https://www.numberanalytics.com/blog/lean-manufacturing-poka-yoke-error-prevention" TargetMode="External"/><Relationship Id="rId15" Type="http://schemas.openxmlformats.org/officeDocument/2006/relationships/hyperlink" Target="https://www.mdpi.com/2313-576X/11/2/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