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RXO launches Middle Mile Solutions to unify fragmented supply chains and speed up fulfilment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RXO has unveiled a service it says will knit together disparate legs of commercial logistics into a single dock-to-door network, pitching the new Middle Mile Solutions as a way for shippers to simplify operations and accelerate fulfilment without heavy capital investment.</w:t>
      </w:r>
      <w:r/>
    </w:p>
    <w:p>
      <w:r/>
      <w:r>
        <w:t>According to the company, the offering pulls first-, middle- and last-mile flows into one managed sequence, using RXO’s carrier network and a national hub footprint to consolidate freight at pool points and move it in bulk to distribution centres and warehouses via dry van service. The company says customers gain more favourable inventory placement and fewer supplier hand-offs while avoiding the need to build their own storage or handling infrastructure.</w:t>
      </w:r>
      <w:r/>
    </w:p>
    <w:p>
      <w:r/>
      <w:r>
        <w:t>The package includes a range of value-added capabilities , warehousing, transloading, kitting, assembly and pick-and-pack , together with specialised delivery and reverse logistics. RXO states these services are coordinated through its proprietary RXO Connect platform, which the company says delivers end-to-end visibility, automated notifications, item-level traceability and weather-related alerts to support predictive estimated times of arrival.</w:t>
      </w:r>
      <w:r/>
    </w:p>
    <w:p>
      <w:r/>
      <w:r>
        <w:t>Industry coverage has framed the launch as an attempt to offer shippers a single point of control over previously fragmented supply chains. According to Supply &amp; Demand Chain Executive, the service emphasizes network optimisation and item-level traceability from pickup through to final delivery. Other reports note RXO’s emphasis on reducing transit times and damage rates by combining software-driven orchestration with a physical hub network.</w:t>
      </w:r>
      <w:r/>
    </w:p>
    <w:p>
      <w:r/>
      <w:r>
        <w:t>RXO’s announcement follows a period of network expansion for the asset-light operator. In March the company opened a 127,000 square-foot cross-border warehousing and distribution centre in Laredo, Texas, positioned half a mile from the Mexico border. “We’re proud to officially unveil our new cross-border warehousing and services center in Laredo,” RXO CEO Drew Wilkerson said, describing the facility as intended to support customers responding to rising nearshoring demand.</w:t>
      </w:r>
      <w:r/>
    </w:p>
    <w:p>
      <w:r/>
      <w:r>
        <w:t>The company frames Middle Mile Solutions as complementary to those facility investments, arguing the combined technological and hub strategy will enable faster throughput and improved consumer experience. Analysts and trade outlets point out that while integrated offerings can reduce complexity for shippers, success hinges on consistent execution across carriers and facilities and on the quality of data flows between trading partners.</w:t>
      </w:r>
      <w:r/>
    </w:p>
    <w:p>
      <w:r/>
      <w:r>
        <w:t>RXO presents the new product as a turnkey alternative for companies seeking to shrink supply-chain hand-offs and gain tighter control over inventory movement. The firm’s materials characterise the solution as a single-supplier route to lower dwell times, fewer touchpoints and enhanced visibility, though the company’s claims will ultimately be judged by shippers’ operational results and by how broadly RXO can deploy hub capacity and carrier commitments to meet demand.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https://www.indexbox.io/blog/rxo-launches-integrated-middle-mile-service-for-streamlined-supply-chains/</w:t>
        </w:r>
      </w:hyperlink>
      <w:r>
        <w:t xml:space="preserve"> - Please view link - unable to able to access data</w:t>
      </w:r>
      <w:r/>
    </w:p>
    <w:p>
      <w:pPr>
        <w:pStyle w:val="ListNumber"/>
        <w:spacing w:line="240" w:lineRule="auto"/>
        <w:ind w:left="720"/>
      </w:pPr>
      <w:r/>
      <w:hyperlink r:id="rId11">
        <w:r>
          <w:rPr>
            <w:color w:val="0000EE"/>
            <w:u w:val="single"/>
          </w:rPr>
          <w:t>https://rxo.com/news/rxo-launches-comprehensive-middle-mile-solutions-streamlining-logistics-from-dock-to-door/</w:t>
        </w:r>
      </w:hyperlink>
      <w:r>
        <w:t xml:space="preserve"> - RXO has introduced Middle Mile Solutions, a service integrating first, middle, and last-mile logistics into a unified network. This offering aims to streamline supply chains by reducing the need for multiple vendors and manual processes. Leveraging RXO's extensive carrier network and national hubs, the service moves goods efficiently from suppliers to centralized hubs, facilitating faster distribution without requiring customers to invest in their own infrastructure. Additional services include warehousing, transloading, kitting, assembly, and pick-and-pack, all supported by the proprietary RXO Connect platform, which provides end-to-end visibility and automated notifications.</w:t>
      </w:r>
      <w:r/>
    </w:p>
    <w:p>
      <w:pPr>
        <w:pStyle w:val="ListNumber"/>
        <w:spacing w:line="240" w:lineRule="auto"/>
        <w:ind w:left="720"/>
      </w:pPr>
      <w:r/>
      <w:hyperlink r:id="rId12">
        <w:r>
          <w:rPr>
            <w:color w:val="0000EE"/>
            <w:u w:val="single"/>
          </w:rPr>
          <w:t>https://www.sdcexec.com/transportation/last-mile/news/22961370/rxo-rxos-middlemile-solutions-streamline-dock-to-door</w:t>
        </w:r>
      </w:hyperlink>
      <w:r>
        <w:t xml:space="preserve"> - RXO's Middle Mile Solutions aim to integrate first, middle, and last-mile logistics into a single, comprehensive network tailored for shippers seeking efficiency and speed. The service bridges the gap between manufacturing facilities and final destinations by leveraging RXO's extensive network of carriers and national hubs, eliminating the need for multiple vendors and offering a 'dock-to-door' solution with a single point of control. Key capabilities include network optimization, value-added services, specialized delivery, and reverse logistics, all powered by RXO's proprietary tech platform, RXO Connect, which provides shippers with end-to-end visibility and item-level traceability from pickup to delivery.</w:t>
      </w:r>
      <w:r/>
    </w:p>
    <w:p>
      <w:pPr>
        <w:pStyle w:val="ListNumber"/>
        <w:spacing w:line="240" w:lineRule="auto"/>
        <w:ind w:left="720"/>
      </w:pPr>
      <w:r/>
      <w:hyperlink r:id="rId13">
        <w:r>
          <w:rPr>
            <w:color w:val="0000EE"/>
            <w:u w:val="single"/>
          </w:rPr>
          <w:t>https://www.sahmcapital.com/news/content/rxo-launches-middle-mile-solutions-2026-02-25</w:t>
        </w:r>
      </w:hyperlink>
      <w:r>
        <w:t xml:space="preserve"> - RXO has launched Middle Mile Solutions, expanding its logistics offering to integrate first, middle, and last-mile services into a single dock-to-door network. The service leverages RXO's national hubs and carrier network to reduce reliance on multiple vendors, while adding capabilities such as warehousing, transloading, kitting, and specialized delivery. It is powered by the RXO Connect platform, which provides end-to-end visibility with item-level tracking and predictive ETAs.</w:t>
      </w:r>
      <w:r/>
    </w:p>
    <w:p>
      <w:pPr>
        <w:pStyle w:val="ListNumber"/>
        <w:spacing w:line="240" w:lineRule="auto"/>
        <w:ind w:left="720"/>
      </w:pPr>
      <w:r/>
      <w:hyperlink r:id="rId14">
        <w:r>
          <w:rPr>
            <w:color w:val="0000EE"/>
            <w:u w:val="single"/>
          </w:rPr>
          <w:t>https://kdow.biz/technology/rxo-launches-comprehensive-middle-mile-solutions-streamlining-logistics-from-doc/64b224a3965f4f1fbda996caf0c7e07f</w:t>
        </w:r>
      </w:hyperlink>
      <w:r>
        <w:t xml:space="preserve"> - RXO's Middle Mile Solutions aim to integrate first, middle, and last-mile logistics into a single, comprehensive network tailored for shippers seeking efficiency and speed. The service bridges the gap between manufacturing facilities and final destinations by leveraging RXO's extensive network of carriers and national hubs, eliminating the need for multiple vendors and offering a 'dock-to-door' solution with a single point of control. Key capabilities include network optimization, value-added services, specialized delivery, and reverse logistics, all powered by RXO's proprietary tech platform, RXO Connect, which provides shippers with end-to-end visibility and item-level traceability from pickup to delivery.</w:t>
      </w:r>
      <w:r/>
    </w:p>
    <w:p>
      <w:pPr>
        <w:pStyle w:val="ListNumber"/>
        <w:spacing w:line="240" w:lineRule="auto"/>
        <w:ind w:left="720"/>
      </w:pPr>
      <w:r/>
      <w:hyperlink r:id="rId10">
        <w:r>
          <w:rPr>
            <w:color w:val="0000EE"/>
            <w:u w:val="single"/>
          </w:rPr>
          <w:t>https://www.indexbox.io/blog/rxo-launches-integrated-middle-mile-service-for-streamlined-supply-chains/</w:t>
        </w:r>
      </w:hyperlink>
      <w:r>
        <w:t xml:space="preserve"> - RXO has introduced a new supply chain service called Middle Mile Solutions. The service provides a single-source, dock-to-door solution that connects the first, middle, and last miles of the supply chain. The offering is designed to address fragmented supply chains by allowing shippers to avoid managing multiple providers and manual processes. It utilizes the company's carrier network and national hubs to move freight in bulk from pool points to distribution centers and warehouses using dry van service. Customers can access improved inventory positioning without investing in their own infrastructure. The Charlotte, North Carolina-based 3PL will also provide additional services including warehousing, transloading, kitting, assembly, and pick-and-pack, alongside specialized delivery and reverse logistics. The service is supported by the company's proprietary platform, RXO Connect, which provides end-to-end load visibility, automated notifications, and weather alerts. The approach combines this technology with a physical hub network to reduce damage rates, cut transit times, and improve the end consumer experience.</w:t>
      </w:r>
      <w:r/>
    </w:p>
    <w:p>
      <w:pPr>
        <w:pStyle w:val="ListNumber"/>
        <w:spacing w:line="240" w:lineRule="auto"/>
        <w:ind w:left="720"/>
      </w:pPr>
      <w:r/>
      <w:hyperlink r:id="rId15">
        <w:r>
          <w:rPr>
            <w:color w:val="0000EE"/>
            <w:u w:val="single"/>
          </w:rPr>
          <w:t>https://www.ttnews.com/articles/rxo-border-facility-texas</w:t>
        </w:r>
      </w:hyperlink>
      <w:r>
        <w:t xml:space="preserve"> - RXO celebrated the grand opening of its newest cross-border facility in Laredo, Texas, the company announced March 29. The Charlotte, N.C.-based asset-light transportation provider opened the warehousing and distribution services facility to provide customers with end-to-end cross-border service that will help streamline their supply chains, it said. The facility, located a half mile from the Mexico border, is 127,000 square feet and has 43 dock doors and parking for approximately 160 trailers. "We’re proud to officially unveil our new cross-border warehousing and services center in Laredo," RXO CEO Drew Wilkerson said. "With the sharp uptick in demand for nearshoring, this state-of-the art facility — situated in a prime location near the border — delivers additional value to RXO customers across many industries."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xbox.io/blog/rxo-launches-integrated-middle-mile-service-for-streamlined-supply-chains/" TargetMode="External"/><Relationship Id="rId11" Type="http://schemas.openxmlformats.org/officeDocument/2006/relationships/hyperlink" Target="https://rxo.com/news/rxo-launches-comprehensive-middle-mile-solutions-streamlining-logistics-from-dock-to-door/" TargetMode="External"/><Relationship Id="rId12" Type="http://schemas.openxmlformats.org/officeDocument/2006/relationships/hyperlink" Target="https://www.sdcexec.com/transportation/last-mile/news/22961370/rxo-rxos-middlemile-solutions-streamline-dock-to-door" TargetMode="External"/><Relationship Id="rId13" Type="http://schemas.openxmlformats.org/officeDocument/2006/relationships/hyperlink" Target="https://www.sahmcapital.com/news/content/rxo-launches-middle-mile-solutions-2026-02-25" TargetMode="External"/><Relationship Id="rId14" Type="http://schemas.openxmlformats.org/officeDocument/2006/relationships/hyperlink" Target="https://kdow.biz/technology/rxo-launches-comprehensive-middle-mile-solutions-streamlining-logistics-from-doc/64b224a3965f4f1fbda996caf0c7e07f" TargetMode="External"/><Relationship Id="rId15" Type="http://schemas.openxmlformats.org/officeDocument/2006/relationships/hyperlink" Target="https://www.ttnews.com/articles/rxo-border-facility-tex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