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dropshipping: automation drives scalability and compliance on Amazon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Automation has remade how merchants run dropshipping businesses on Amazon, shifting the burden of routine tasks from people to software and allowing sellers to scale operations while attempting to stay within Amazon’s exacting marketplace rules. According to Inventory Source, the transition has moved the industry from manual listing updates and supplier phone calls to integrated systems that link listings, inventory feeds and fulfilment endpoints via APIs, middleware and workflow engines.</w:t>
      </w:r>
      <w:r/>
    </w:p>
    <w:p>
      <w:r/>
      <w:r>
        <w:t>At the heart of modern setups are layered architectures that separate responsibilities while enabling continuous data exchange. Inventory Source describes a marketplace-integration layer that ingests Amazon events; a middleware processing tier that interprets those events and applies routing rules; a database layer that preserves order, catalog and inventory records; and a workflow automation layer that executes validation, routing and confirmation logic. Together these layers coordinate order capture, supplier selection, inventory updates and shipment confirmation without constant human involvement.</w:t>
      </w:r>
      <w:r/>
    </w:p>
    <w:p>
      <w:r/>
      <w:r>
        <w:t>That automation is essential for scale. Automated listing updates and real-time inventory synchronisation reduce the risk of overselling; programmatic order capture and routing accelerate fulfilment; and automatic tracking updates improve customer visibility and marketplace compliance, Inventory Source notes. The same report highlights control systems that surface errors , failed order transmissions, delayed supplier acknowledgements and inventory mismatches , so operators can intervene where rules and fallbacks do not suffice.</w:t>
      </w:r>
      <w:r/>
    </w:p>
    <w:p>
      <w:r/>
      <w:r>
        <w:t>Order routing typically follows a defined sequence: the marketplace generates an order event, automation validates SKU, price and availability, routing logic selects an appropriate supplier, and the chosen vendor receives the order via API or a structured feed. Routing engines apply multiple criteria , live stock, supplier pricing, geographic proximity, delivery-speed requirements and historical reliability , so that fulfilment can be assigned to minimise cost and delivery time while protecting margins.</w:t>
      </w:r>
      <w:r/>
    </w:p>
    <w:p>
      <w:r/>
      <w:r>
        <w:t>How suppliers connect matters. Inventory Source outlines three common models. API-based integrations provide the most immediate, two‑way communication: stock changes, order transmissions and tracking numbers flow in near real time. Where suppliers lack APIs, feed-based methods using CSV or XML files deliver scheduled updates but introduce latency and greater oversell risk. Hybrid arrangements combine automated order capture with manual supplier confirmation when trading partners have limited digital infrastructure.</w:t>
      </w:r>
      <w:r/>
    </w:p>
    <w:p>
      <w:r/>
      <w:r>
        <w:t>Maintaining accurate inventory across many suppliers requires standardisation and prioritisation. Platforms normalise disparate feeds, apply priority rules when multiple vendors offer the same SKU, aggregate available stock where appropriate and implement safety thresholds or automatic listing pauses when feeds fail. These measures are central to preventing cancellations and preserving seller metrics, Inventory Source emphasises.</w:t>
      </w:r>
      <w:r/>
    </w:p>
    <w:p>
      <w:r/>
      <w:r>
        <w:t>Software vendors now offer specialised capabilities for each stage of this stack. Inventory management and order-routing platforms focus on synchronisation and fulfilment continuity; listing and repricing tools manage margins and marketplace competitiveness; and shipment automation services update tracking and customer-facing status. According to a review of automation tools, options such as SellerActive, Repricer.com, Sellbrite and TrackingMore address niche needs from dynamic pricing to multi‑channel inventory control. Spark Shipping, available through the Amazon App Store, advertises one‑to‑many mapping that links single listings to multiple vendors and automates uploads, stock updates, pricing adjustments, order fulfilment and tracking updates. AutoDS markets an integrated suite that combines product sourcing, bulk listing, automated fulfilment and business dashboards to streamline daily operations.</w:t>
      </w:r>
      <w:r/>
    </w:p>
    <w:p>
      <w:r/>
      <w:r>
        <w:t>Automation also must contend with compliance and platform policy. Using Amazon as a supplier, for example, can present risks around resale and packaging rules, limited control over stock and pricing, and potential account actions if policies are breached , a point raised in guidance for merchants relying on Amazon-to-Shopify or similar flows. Consequently automation platforms often embed policy checks: verifying shipping timelines before order confirmation, validating product data to avoid restricted listings and retaining order documentation for audits.</w:t>
      </w:r>
      <w:r/>
    </w:p>
    <w:p>
      <w:r/>
      <w:r>
        <w:t>Operational resilience depends on monitoring and exception handling. Modern dropshipping platforms provide dashboards and alerts that flag connectivity problems, pricing anomalies, mismatched shipments and late tracking updates. They implement fallback workflows , pausing listings, rerouting orders to alternate suppliers or holding transactions for manual review , to preserve continuity when integrations falter. Inventory Source further recommends supplier performance monitoring so routing logic can prefer vendors with consistent fulfilment records and thus reduce downstream exceptions.</w:t>
      </w:r>
      <w:r/>
    </w:p>
    <w:p>
      <w:r/>
      <w:r>
        <w:t>Looking ahead, the industry is pushing beyond rule‑based automation toward more predictive and intelligent systems. Inventory Source and vendor roadmaps point to developments such as AI-driven inventory forecasting tied to supplier feeds, expanded real-time API coverage across vendor networks, automated supplier performance analytics and smart routing that balances cost, reliability and delivery speed. These capabilities aim to reduce manual exception handling and to keep product data and fulfilment aligned as seller scale increases.</w:t>
      </w:r>
      <w:r/>
    </w:p>
    <w:p>
      <w:r/>
      <w:r>
        <w:t>For merchants the practical takeaway is that a robust automation framework requires not only connections to Amazon and suppliers but also centralised data stores, clear routing rules, vigilant monitoring and sensible fallbacks. Tool choice depends on the seller’s supplier ecosystem and tolerance for manual steps: API-native suppliers benefit most from real-time platforms; mixed-availability vendors often necessitate feed ingestion and hybrid workflows; and sellers working across channels should evaluate multi‑channel inventory and repricing support. Industry analyses and vendor product descriptions underline that automation can materially reduce operational friction, but it does not eliminate the need for active oversight and compliance controls if sellers are to maintain reliable service on Amazon.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https://www.inventorysource.com/amazon-dropshipping-automation-architecture-tools/</w:t>
        </w:r>
      </w:hyperlink>
      <w:r>
        <w:t xml:space="preserve"> - Please view link - unable to able to access data</w:t>
      </w:r>
      <w:r/>
    </w:p>
    <w:p>
      <w:pPr>
        <w:pStyle w:val="ListNumber"/>
        <w:spacing w:line="240" w:lineRule="auto"/>
        <w:ind w:left="720"/>
      </w:pPr>
      <w:r/>
      <w:hyperlink r:id="rId10">
        <w:r>
          <w:rPr>
            <w:color w:val="0000EE"/>
            <w:u w:val="single"/>
          </w:rPr>
          <w:t>https://www.inventorysource.com/amazon-dropshipping-automation-architecture-tools/</w:t>
        </w:r>
      </w:hyperlink>
      <w:r>
        <w:t xml:space="preserve"> - This article discusses the evolution of Amazon dropshipping from manual processes to integrated digital workflows. It highlights the importance of automation in managing high order volumes, ensuring operational accuracy, and improving marketplace compliance. Key operational advantages include automated product listing updates, real-time inventory synchronization, automated order routing, integrated shipment tracking, centralized dashboard monitoring, reduced manual intervention, and faster responses to pricing and availability changes. The article also outlines the core architecture of Amazon dropshipping automation systems, detailing structural layers such as the Marketplace Integration Layer, Middleware Processing Layer, Database Layer, and Workflow Automation Layer, which collectively coordinate order processing, inventory updates, and fulfillment operations.</w:t>
      </w:r>
      <w:r/>
    </w:p>
    <w:p>
      <w:pPr>
        <w:pStyle w:val="ListNumber"/>
        <w:spacing w:line="240" w:lineRule="auto"/>
        <w:ind w:left="720"/>
      </w:pPr>
      <w:r/>
      <w:hyperlink r:id="rId11">
        <w:r>
          <w:rPr>
            <w:color w:val="0000EE"/>
            <w:u w:val="single"/>
          </w:rPr>
          <w:t>https://www.autods.com/amazon/</w:t>
        </w:r>
      </w:hyperlink>
      <w:r>
        <w:t xml:space="preserve"> - AutoDS offers an Amazon dropshipping tool designed to automate daily operations, providing advanced features to facilitate e-commerce growth. The platform includes a product finder with access to millions of products, an instant copy generator for creating high-converting product descriptions, bulk product listing capabilities, print-on-demand services, automated order fulfillment processes, and a comprehensive business overview dashboard for monitoring performance. AutoDS aims to streamline the dropshipping process, allowing sellers to manage their Amazon stores more efficiently and effectively.</w:t>
      </w:r>
      <w:r/>
    </w:p>
    <w:p>
      <w:pPr>
        <w:pStyle w:val="ListNumber"/>
        <w:spacing w:line="240" w:lineRule="auto"/>
        <w:ind w:left="720"/>
      </w:pPr>
      <w:r/>
      <w:hyperlink r:id="rId12">
        <w:r>
          <w:rPr>
            <w:color w:val="0000EE"/>
            <w:u w:val="single"/>
          </w:rPr>
          <w:t>https://www.sparkshipping.com/amazon-automation-integration</w:t>
        </w:r>
      </w:hyperlink>
      <w:r>
        <w:t xml:space="preserve"> - Spark Shipping provides dropshipping software available on the Amazon App Store, enabling seamless integration with online businesses. The platform automates core processes of Amazon dropshipping, including automated product uploads, inventory updates, pricing adjustments, order fulfillment, and tracking updates. Spark Shipping's One-to-Many mapping allows linking a single product listing to multiple vendors, ensuring real-time product updates and efficient order routing. The software aims to enhance profitability by automating essential tasks, thereby improving operational efficiency for Amazon sellers.</w:t>
      </w:r>
      <w:r/>
    </w:p>
    <w:p>
      <w:pPr>
        <w:pStyle w:val="ListNumber"/>
        <w:spacing w:line="240" w:lineRule="auto"/>
        <w:ind w:left="720"/>
      </w:pPr>
      <w:r/>
      <w:hyperlink r:id="rId13">
        <w:r>
          <w:rPr>
            <w:color w:val="0000EE"/>
            <w:u w:val="single"/>
          </w:rPr>
          <w:t>https://www.ppspy.com/dropshipping/streamline-your-amazon-dropshipping-business-with-these-top-10-automation-tools-8863</w:t>
        </w:r>
      </w:hyperlink>
      <w:r>
        <w:t xml:space="preserve"> - This article presents a curated list of top automation tools designed to streamline Amazon dropshipping operations. It highlights tools such as SellerActive, Repricer.com, Inventory Source, Sellbrite, eDesk, and TrackingMore, each excelling in specific tasks crucial for dropshippers. These tools offer features like intelligent repricing, multi-channel inventory synchronization, automated product sourcing, user-friendly interfaces, centralized customer service management, and real-time shipment tracking. The article aims to assist sellers in selecting appropriate tools to enhance efficiency and profitability in their Amazon dropshipping businesses.</w:t>
      </w:r>
      <w:r/>
    </w:p>
    <w:p>
      <w:pPr>
        <w:pStyle w:val="ListNumber"/>
        <w:spacing w:line="240" w:lineRule="auto"/>
        <w:ind w:left="720"/>
      </w:pPr>
      <w:r/>
      <w:hyperlink r:id="rId14">
        <w:r>
          <w:rPr>
            <w:color w:val="0000EE"/>
            <w:u w:val="single"/>
          </w:rPr>
          <w:t>https://www.autods.com/blog/dropshipping-tips-strategies/amazon-to-shopify-dropshipping/</w:t>
        </w:r>
      </w:hyperlink>
      <w:r>
        <w:t xml:space="preserve"> - This article discusses the challenges and considerations of using Amazon as a supplier for dropshipping on platforms like Shopify. It highlights issues such as strict resale and packaging policies, limited control over stock and pricing, and the risk of buyer account suspension. The article emphasizes the importance of adhering to Amazon's terms of service and suggests that automation tools like AutoDS can help manage these challenges by automating certain tasks, ensuring compliance, and maintaining operational efficiency in the dropshipping process.</w:t>
      </w:r>
      <w:r/>
    </w:p>
    <w:p>
      <w:pPr>
        <w:pStyle w:val="ListNumber"/>
        <w:spacing w:line="240" w:lineRule="auto"/>
        <w:ind w:left="720"/>
      </w:pPr>
      <w:r/>
      <w:hyperlink r:id="rId15">
        <w:r>
          <w:rPr>
            <w:color w:val="0000EE"/>
            <w:u w:val="single"/>
          </w:rPr>
          <w:t>https://www.zikanalytics.com/blog/best-amazon-to-ebay-dropshipping-software/</w:t>
        </w:r>
      </w:hyperlink>
      <w:r>
        <w:t xml:space="preserve"> - This article reviews various Amazon to eBay dropshipping software, including Hustle Got Real, which offers AI-powered automation across platforms like Amazon and eBay. The tool provides features such as AI-driven product research, bulk listing, stock and price monitoring, and order management. It integrates with multiple suppliers and marketplaces, aiming to streamline the dropshipping process and enhance efficiency for sellers operating across different platforms.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ventorysource.com/amazon-dropshipping-automation-architecture-tools/" TargetMode="External"/><Relationship Id="rId11" Type="http://schemas.openxmlformats.org/officeDocument/2006/relationships/hyperlink" Target="https://www.autods.com/amazon/" TargetMode="External"/><Relationship Id="rId12" Type="http://schemas.openxmlformats.org/officeDocument/2006/relationships/hyperlink" Target="https://www.sparkshipping.com/amazon-automation-integration" TargetMode="External"/><Relationship Id="rId13" Type="http://schemas.openxmlformats.org/officeDocument/2006/relationships/hyperlink" Target="https://www.ppspy.com/dropshipping/streamline-your-amazon-dropshipping-business-with-these-top-10-automation-tools-8863" TargetMode="External"/><Relationship Id="rId14" Type="http://schemas.openxmlformats.org/officeDocument/2006/relationships/hyperlink" Target="https://www.autods.com/blog/dropshipping-tips-strategies/amazon-to-shopify-dropshipping/" TargetMode="External"/><Relationship Id="rId15" Type="http://schemas.openxmlformats.org/officeDocument/2006/relationships/hyperlink" Target="https://www.zikanalytics.com/blog/best-amazon-to-ebay-dropshipping-softw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