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procurement solutions can benefit small-scale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defined as the acquisition of goods or services by organisations, is increasingly recognised as a critical function for small-scale firms facing the dual challenges of managing expenditures while ensuring effective inventory management. Recent insights provided by Research Snipers highlight the array of procurement solutions available that are designed to aid these businesses.</w:t>
      </w:r>
      <w:r/>
    </w:p>
    <w:p>
      <w:r/>
      <w:r>
        <w:t xml:space="preserve">As small firms often lack the buying power that larger corporations possess, procurement solutions serve to level the playing field. These tools enable businesses to optimise their buying processes, which assists in reducing costs and increasing efficiency. In particular, technologies that automate supplier management, inventory oversight, and decision-making play a vital role in refining procurement processes. </w:t>
      </w:r>
      <w:r/>
    </w:p>
    <w:p>
      <w:r/>
      <w:r>
        <w:t>One principal advantage outlined is the streamlining of the purchasing process. Automation simplifies tasks related to orders, invoices, and vendor interactions. This transition eliminates many manual processes, reducing the potential for errors and delays that small businesses frequently encounter. Streamlined purchasing enables firms to centralise their procurement activities, thus managing vendor relationships and shipments more effectively.</w:t>
      </w:r>
      <w:r/>
    </w:p>
    <w:p>
      <w:r/>
      <w:r>
        <w:t>Cost savings represent another significant benefit of these procurement solutions. With the ability to compare prices from multiple suppliers, small businesses can secure the best possible deals, mitigating the disadvantage of limited purchasing power. By efficiently tracking inventory levels and purchase histories, these solutions allow firms to prevent unnecessary expenditure through overordering or underordering, thereby enabling reallocation of savings to other business areas.</w:t>
      </w:r>
      <w:r/>
    </w:p>
    <w:p>
      <w:r/>
      <w:r>
        <w:t>Building robust supplier relationships is also facilitated through procurement solutions. Enhanced communication channels and transparent supplier performance tracking lead to improved trust and collaboration. Such enhancements can also aid small firms in negotiating more favourable contract terms. These procurement systems encourage a deeper engagement with suppliers, ultimately benefiting both parties.</w:t>
      </w:r>
      <w:r/>
    </w:p>
    <w:p>
      <w:r/>
      <w:r>
        <w:t>In today’s fast-paced business environment, timely decision-making is crucial. Procurement solutions provide rapid access to relevant data, enabling small businesses to analyse supplier performance, inventory levels, and pricing instantaneously. This access to information allows for informed and swift decisions, which is particularly beneficial during market fluctuations.</w:t>
      </w:r>
      <w:r/>
    </w:p>
    <w:p>
      <w:r/>
      <w:r>
        <w:t>Compliance with regulations and effective risk management are highlighted as essential aspects of procurement. Automated systems help ensure adherence to regulatory demands while simultaneously identifying potential risks early in the procurement process. This proactive approach allows small firms to address issues before they escalate.</w:t>
      </w:r>
      <w:r/>
    </w:p>
    <w:p>
      <w:r/>
      <w:r>
        <w:t>Effective inventory management is another key advantage that procurement solutions offer, aiding in tracking stock levels and forecasting demand. This capability reduces the chances of overstocking or running out of stock, ensuring that customer needs are met promptly, which in turn enhances customer satisfaction.</w:t>
      </w:r>
      <w:r/>
    </w:p>
    <w:p>
      <w:r/>
      <w:r>
        <w:t xml:space="preserve">Furthermore, procurement solutions grant access to valuable market intelligence. Firms are able to gauge spending patterns and supplier performance, keeping them informed about market trends, which allows for strategic buying decisions. </w:t>
      </w:r>
      <w:r/>
    </w:p>
    <w:p>
      <w:r/>
      <w:r>
        <w:t>The ability to analyse purchasing data becomes markedly simplified with procurement solutions, enabling small businesses to produce detailed reports without the burden of manual data gathering. This automation yields actionable insights into spending patterns and supplier effectiveness, empowering managers to refine their procurement strategies based on real-time data.</w:t>
      </w:r>
      <w:r/>
    </w:p>
    <w:p>
      <w:r/>
      <w:r>
        <w:t>In summary, the integration of procurement solutions presents small firms with opportunities to reduce costs, improve efficiency, and strengthen supplier relations. By leveraging these tools, businesses can make data-driven decisions that enhance their competitiveness. The economic landscape is challenging, but through effective procurement management, small firms are positioned to improve their operational efficiencies and sustain growth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https://www.tradogram.com/blog/12-best-purchasing-software-for-small-mid-size-companies</w:t>
        </w:r>
      </w:hyperlink>
      <w:r>
        <w:t xml:space="preserve"> - This URL supports the claim that procurement solutions help small businesses streamline their purchasing processes by automating tasks such as purchase requisitions and vendor management, thereby reducing errors and enhancing efficiency.</w:t>
      </w:r>
      <w:r/>
    </w:p>
    <w:p>
      <w:pPr>
        <w:pStyle w:val="ListNumber"/>
        <w:spacing w:line="240" w:lineRule="auto"/>
        <w:ind w:left="720"/>
      </w:pPr>
      <w:r/>
      <w:hyperlink r:id="rId11">
        <w:r>
          <w:rPr>
            <w:color w:val="0000EE"/>
            <w:u w:val="single"/>
          </w:rPr>
          <w:t>https://www.spendbase.co/blog/best-procurement-tools-for-small-businesses</w:t>
        </w:r>
      </w:hyperlink>
      <w:r>
        <w:t xml:space="preserve"> - This URL corroborates the idea that procurement tools assist small businesses in optimizing their buying processes, which aids in cost reduction and efficiency improvement by automating supplier management and decision-making.</w:t>
      </w:r>
      <w:r/>
    </w:p>
    <w:p>
      <w:pPr>
        <w:pStyle w:val="ListNumber"/>
        <w:spacing w:line="240" w:lineRule="auto"/>
        <w:ind w:left="720"/>
      </w:pPr>
      <w:r/>
      <w:hyperlink r:id="rId10">
        <w:r>
          <w:rPr>
            <w:color w:val="0000EE"/>
            <w:u w:val="single"/>
          </w:rPr>
          <w:t>https://www.tradogram.com/blog/12-best-purchasing-software-for-small-mid-size-companies</w:t>
        </w:r>
      </w:hyperlink>
      <w:r>
        <w:t xml:space="preserve"> - This URL highlights how procurement software facilitates cost savings by enabling businesses to compare prices from multiple suppliers and track inventory levels effectively.</w:t>
      </w:r>
      <w:r/>
    </w:p>
    <w:p>
      <w:pPr>
        <w:pStyle w:val="ListNumber"/>
        <w:spacing w:line="240" w:lineRule="auto"/>
        <w:ind w:left="720"/>
      </w:pPr>
      <w:r/>
      <w:hyperlink r:id="rId11">
        <w:r>
          <w:rPr>
            <w:color w:val="0000EE"/>
            <w:u w:val="single"/>
          </w:rPr>
          <w:t>https://www.spendbase.co/blog/best-procurement-tools-for-small-businesses</w:t>
        </w:r>
      </w:hyperlink>
      <w:r>
        <w:t xml:space="preserve"> - This URL explains how procurement tools enhance supplier relationships through improved communication and performance tracking, which aids in negotiating better contract terms.</w:t>
      </w:r>
      <w:r/>
    </w:p>
    <w:p>
      <w:pPr>
        <w:pStyle w:val="ListNumber"/>
        <w:spacing w:line="240" w:lineRule="auto"/>
        <w:ind w:left="720"/>
      </w:pPr>
      <w:r/>
      <w:hyperlink r:id="rId10">
        <w:r>
          <w:rPr>
            <w:color w:val="0000EE"/>
            <w:u w:val="single"/>
          </w:rPr>
          <w:t>https://www.tradogram.com/blog/12-best-purchasing-software-for-small-mid-size-companies</w:t>
        </w:r>
      </w:hyperlink>
      <w:r>
        <w:t xml:space="preserve"> - This URL supports the claim that procurement solutions provide timely access to relevant data, enabling small businesses to make informed decisions based on supplier performance and inventory levels.</w:t>
      </w:r>
      <w:r/>
    </w:p>
    <w:p>
      <w:pPr>
        <w:pStyle w:val="ListNumber"/>
        <w:spacing w:line="240" w:lineRule="auto"/>
        <w:ind w:left="720"/>
      </w:pPr>
      <w:r/>
      <w:hyperlink r:id="rId11">
        <w:r>
          <w:rPr>
            <w:color w:val="0000EE"/>
            <w:u w:val="single"/>
          </w:rPr>
          <w:t>https://www.spendbase.co/blog/best-procurement-tools-for-small-businesses</w:t>
        </w:r>
      </w:hyperlink>
      <w:r>
        <w:t xml:space="preserve"> - This URL corroborates the importance of procurement solutions in providing market intelligence and simplifying data analysis, which helps small businesses refine their procurement strategies based on real-time data.</w:t>
      </w:r>
      <w:r/>
    </w:p>
    <w:p>
      <w:pPr>
        <w:pStyle w:val="ListNumber"/>
        <w:spacing w:line="240" w:lineRule="auto"/>
        <w:ind w:left="720"/>
      </w:pPr>
      <w:r/>
      <w:hyperlink r:id="rId12">
        <w:r>
          <w:rPr>
            <w:color w:val="0000EE"/>
            <w:u w:val="single"/>
          </w:rPr>
          <w:t>https://researchsnipers.com/a-competitive-advantage-of-procurement-solutions-for-small-businesses/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ogram.com/blog/12-best-purchasing-software-for-small-mid-size-companies" TargetMode="External"/><Relationship Id="rId11" Type="http://schemas.openxmlformats.org/officeDocument/2006/relationships/hyperlink" Target="https://www.spendbase.co/blog/best-procurement-tools-for-small-businesses" TargetMode="External"/><Relationship Id="rId12" Type="http://schemas.openxmlformats.org/officeDocument/2006/relationships/hyperlink" Target="https://researchsnipers.com/a-competitive-advantage-of-procurement-solutions-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