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Arkestro strengthens executive advisory committee with energy sector leaders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Arkestro, a predictive procurement platform based in San Francisco, has announced the addition of two prominent figures in the energy sector to its executive advisory committee. The appointments of Robert C. Turnham Jr. and Bobby Tudor aim to support the company's strategic direction during a time of growth and innovation in the global market.</w:t>
      </w:r>
      <w:r/>
    </w:p>
    <w:p>
      <w:r/>
      <w:r>
        <w:t>Robert C. Turnham Jr. is the founding partner, president, and director of Goodrich Petroleum Corporation, which focuses on the exploration and development of unconventional oil and gas reserves in Texas and Louisiana. He brings significant industry experience, having previously served as president of Liberty Production Company and made appearances as a commentator on major financial networks such as CNBC, Fox Business, and Bloomberg. Speaking at the announcement, Turnham highlighted the potential for procurement to become a more strategic function, asserting that Arkestro is well-positioned to lead the industry's future with its technology.</w:t>
      </w:r>
      <w:r/>
    </w:p>
    <w:p>
      <w:r/>
      <w:r>
        <w:t>Bobby Tudor, founder and CEO of Artemis Energy Partners, has a background in investment banking as the former CEO of Tudor, Pickering, Holt &amp; Co. His career began at Goldman Sachs, where he advised various companies within the energy sector. Tudor expressed his enthusiasm for joining Arkestro, citing the strong leadership and the opportunity to leverage AI technology to transform procurement processes within enterprises.</w:t>
      </w:r>
      <w:r/>
    </w:p>
    <w:p>
      <w:r/>
      <w:r>
        <w:t>Rob DeSantis, CEO and co-founder of Arkestro, welcomed both Turnham and Tudor, stating, "Both will be valuable resources as Arkestro continues on its next phase of growth and innovation on a global scale." He emphasised the company's commitment to advancing AI-driven procurement technology to drive efficiencies and mitigate supply chain risks.</w:t>
      </w:r>
      <w:r/>
    </w:p>
    <w:p>
      <w:r/>
      <w:r>
        <w:t>Arkestro's platform utilises artificial intelligence, behavioural science, and game theory to streamline procurement processes. It claims to significantly reduce costs and enhance collaboration among suppliers, thereby allowing companies to manage more spend with existing resources. The firm has already gained recognition in the industry, being identified as a Sample Vendor in Gartner's 2024 Hype Cycle for Autonomous Sourcing and Procurement.</w:t>
      </w:r>
      <w:r/>
    </w:p>
    <w:p>
      <w:r/>
      <w:r>
        <w:t>With these new appointments, Arkestro is looking to further solidify its position as a leader in the evolving field of procurement technology, which is crucial for enhancing operational efficiency and profitability in businesses today.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https://www.prnewswire.com/news-releases/arkestro-announces-new-executive-board-appointments-302392327.html</w:t>
        </w:r>
      </w:hyperlink>
      <w:r>
        <w:t xml:space="preserve"> - This URL corroborates the announcement of Robert C. Turnham Jr. and Bobby Tudor joining Arkestro's executive advisory committee, highlighting their backgrounds and the strategic direction of the company.</w:t>
      </w:r>
      <w:r/>
    </w:p>
    <w:p>
      <w:pPr>
        <w:pStyle w:val="ListNumber"/>
        <w:spacing w:line="240" w:lineRule="auto"/>
        <w:ind w:left="720"/>
      </w:pPr>
      <w:r/>
      <w:hyperlink r:id="rId11">
        <w:r>
          <w:rPr>
            <w:color w:val="0000EE"/>
            <w:u w:val="single"/>
          </w:rPr>
          <w:t>https://arkestro.com/executive-advisors/</w:t>
        </w:r>
      </w:hyperlink>
      <w:r>
        <w:t xml:space="preserve"> - This URL provides information about Arkestro's executive advisors, including Robert Turnham, and explains their role in shaping the company's strategic direction.</w:t>
      </w:r>
      <w:r/>
    </w:p>
    <w:p>
      <w:pPr>
        <w:pStyle w:val="ListNumber"/>
        <w:spacing w:line="240" w:lineRule="auto"/>
        <w:ind w:left="720"/>
      </w:pPr>
      <w:r/>
      <w:hyperlink r:id="rId10">
        <w:r>
          <w:rPr>
            <w:color w:val="0000EE"/>
            <w:u w:val="single"/>
          </w:rPr>
          <w:t>https://www.prnewswire.com/news-releases/arkestro-announces-new-executive-board-appointments-302392327.html</w:t>
        </w:r>
      </w:hyperlink>
      <w:r>
        <w:t xml:space="preserve"> - This URL also details Arkestro's use of AI, behavioral science, and game theory in its procurement platform, aligning with the company's commitment to advancing AI-driven procurement technology.</w:t>
      </w:r>
      <w:r/>
    </w:p>
    <w:p>
      <w:pPr>
        <w:pStyle w:val="ListNumber"/>
        <w:spacing w:line="240" w:lineRule="auto"/>
        <w:ind w:left="720"/>
      </w:pPr>
      <w:r/>
      <w:hyperlink r:id="rId12">
        <w:r>
          <w:rPr>
            <w:color w:val="0000EE"/>
            <w:u w:val="single"/>
          </w:rPr>
          <w:t>https://www.gartner.com/en/products/market-guide/procurement-software</w:t>
        </w:r>
      </w:hyperlink>
      <w:r>
        <w:t xml:space="preserve"> - Although not directly available, Gartner's market guide typically includes information on vendors recognized in their Hype Cycles, such as Arkestro being named a Sample Vendor for Autonomous Sourcing and Procurement.</w:t>
      </w:r>
      <w:r/>
    </w:p>
    <w:p>
      <w:pPr>
        <w:pStyle w:val="ListNumber"/>
        <w:spacing w:line="240" w:lineRule="auto"/>
        <w:ind w:left="720"/>
      </w:pPr>
      <w:r/>
      <w:hyperlink r:id="rId13">
        <w:r>
          <w:rPr>
            <w:color w:val="0000EE"/>
            <w:u w:val="single"/>
          </w:rPr>
          <w:t>https://www.arkestro.com/</w:t>
        </w:r>
      </w:hyperlink>
      <w:r>
        <w:t xml:space="preserve"> - This URL provides general information about Arkestro, its predictive procurement platform, and its mission to transform procurement processes using AI and other technologies.</w:t>
      </w:r>
      <w:r/>
    </w:p>
    <w:p>
      <w:pPr>
        <w:pStyle w:val="ListNumber"/>
        <w:spacing w:line="240" w:lineRule="auto"/>
        <w:ind w:left="720"/>
      </w:pPr>
      <w:r/>
      <w:hyperlink r:id="rId10">
        <w:r>
          <w:rPr>
            <w:color w:val="0000EE"/>
            <w:u w:val="single"/>
          </w:rPr>
          <w:t>https://www.prnewswire.com/news-releases/arkestro-announces-new-executive-board-appointments-302392327.html</w:t>
        </w:r>
      </w:hyperlink>
      <w:r>
        <w:t xml:space="preserve"> - This URL further supports Rob DeSantis's statement about Arkestro's growth and innovation, emphasizing the company's focus on AI-driven procurement technology to enhance operational efficiencies.</w:t>
      </w:r>
      <w:r/>
    </w:p>
    <w:p>
      <w:pPr>
        <w:pStyle w:val="ListNumber"/>
        <w:spacing w:line="240" w:lineRule="auto"/>
        <w:ind w:left="720"/>
      </w:pPr>
      <w:r/>
      <w:hyperlink r:id="rId10">
        <w:r>
          <w:rPr>
            <w:color w:val="0000EE"/>
            <w:u w:val="single"/>
          </w:rPr>
          <w:t>https://www.prnewswire.com/news-releases/arkestro-announces-new-executive-board-appointments-302392327.html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arkestro-announces-new-executive-board-appointments-302392327.html" TargetMode="External"/><Relationship Id="rId11" Type="http://schemas.openxmlformats.org/officeDocument/2006/relationships/hyperlink" Target="https://arkestro.com/executive-advisors/" TargetMode="External"/><Relationship Id="rId12" Type="http://schemas.openxmlformats.org/officeDocument/2006/relationships/hyperlink" Target="https://www.gartner.com/en/products/market-guide/procurement-software" TargetMode="External"/><Relationship Id="rId13" Type="http://schemas.openxmlformats.org/officeDocument/2006/relationships/hyperlink" Target="https://www.arkestro.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