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DB Schenker achieves remarkable inventory accuracy in Cheshire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DB Schenker has achieved a notable milestone in its partnership with Siemens in the United Kingdom, achieving 99.5 percent inventory accuracy at its Congleton facility in Cheshire. This accomplishment has been attributed to a concerted effort focused on operational excellence and the streamlining of processes within the company’s warehouses.</w:t>
      </w:r>
      <w:r/>
    </w:p>
    <w:p>
      <w:r/>
      <w:r>
        <w:t>In a statement, DB Schenker described this level of inventory accuracy as "unprecedented in the history of the Siemens site at Congleton." The logistics provider intends to use this achievement as a model for other contract logistics locations across the country. The company has enhanced its operations through the use of advanced technologies, including automatic tracking of consignments, just-in-time delivery methodologies, and kanban techniques—a system specifically designed to optimise inventory management by ensuring parts arrive at the production line precisely when needed.</w:t>
      </w:r>
      <w:r/>
    </w:p>
    <w:p>
      <w:r/>
      <w:r>
        <w:t>Aaron Scott, CEO of DB Schenker UK &amp; Ireland, elaborated on the logistics strategies employed, stating, "Our collaborative approach working to incredibly strict timelines, combined with applying cloud computing technology, warehouse management systems and SaaS models, is proving attractive to leading electronics production companies like Siemens and companies with spares operations. We are applying our core skills to add value to their businesses, and we are now focused on ramping up this model across the UK."</w:t>
      </w:r>
      <w:r/>
    </w:p>
    <w:p>
      <w:r/>
      <w:r>
        <w:t>Siemens has expressed satisfaction with the collaboration, as highlighted by the comments of Billy Cartwright, Material Service Manager at Siemens UK. Cartwright noted, "DB Schenker has been an outstanding partner for us at Siemens. By providing exceptional logistics operations, flexible and resilient customer service, and industry leading expertise, their comprehensive approach ensures that our supply chain operates smoothly and efficiently. This has allowed us to focus on what we do best for our customers."</w:t>
      </w:r>
      <w:r/>
    </w:p>
    <w:p>
      <w:r/>
      <w:r>
        <w:t>Additionally, the efficiency improvements from DB Schenker’s operations are significant, with teams now picking and dispatching orders in half the daily target time and resolving all stock discrepancies within a 24-hour timeframe. This level of efficiency is expected to enhance Siemens' overall supply chain operations, enabling both companies to better meet the demands of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https://www.dbschenker.com/global/insights/blog/db-schenker-is-elevating-logistics-and-empowering-businesses--1825858</w:t>
        </w:r>
      </w:hyperlink>
      <w:r>
        <w:t xml:space="preserve"> - This URL supports the claim about DB Schenker's partnership with Siemens, highlighting their operational excellence and streamlined processes. It also mentions the strategic sites like Tamworth and Middlewich, which play a pivotal role in their logistics network.</w:t>
      </w:r>
      <w:r/>
    </w:p>
    <w:p>
      <w:pPr>
        <w:pStyle w:val="ListNumber"/>
        <w:spacing w:line="240" w:lineRule="auto"/>
        <w:ind w:left="720"/>
      </w:pPr>
      <w:r/>
      <w:hyperlink r:id="rId11">
        <w:r>
          <w:rPr>
            <w:color w:val="0000EE"/>
            <w:u w:val="single"/>
          </w:rPr>
          <w:t>https://motortransport.co.uk/db-schenker-calls-the-tune-at-siemens-after-unprecedented-inventory-accuracy/25745.article</w:t>
        </w:r>
      </w:hyperlink>
      <w:r>
        <w:t xml:space="preserve"> - This article corroborates the achievement of 99.5% inventory accuracy by DB Schenker at Siemens, emphasizing the operational excellence and process improvements.</w:t>
      </w:r>
      <w:r/>
    </w:p>
    <w:p>
      <w:pPr>
        <w:pStyle w:val="ListNumber"/>
        <w:spacing w:line="240" w:lineRule="auto"/>
        <w:ind w:left="720"/>
      </w:pPr>
      <w:r/>
      <w:hyperlink r:id="rId12">
        <w:r>
          <w:rPr>
            <w:color w:val="0000EE"/>
            <w:u w:val="single"/>
          </w:rPr>
          <w:t>https://www.fbj-online.com/schenkers-cheshire-site-puts-a-grin-on-siemens-face/</w:t>
        </w:r>
      </w:hyperlink>
      <w:r>
        <w:t xml:space="preserve"> - This URL provides additional information about DB Schenker's Cheshire site, specifically highlighting the 99.5% inventory accuracy achieved for Siemens.</w:t>
      </w:r>
      <w:r/>
    </w:p>
    <w:p>
      <w:pPr>
        <w:pStyle w:val="ListNumber"/>
        <w:spacing w:line="240" w:lineRule="auto"/>
        <w:ind w:left="720"/>
      </w:pPr>
      <w:r/>
      <w:hyperlink r:id="rId13">
        <w:r>
          <w:rPr>
            <w:color w:val="0000EE"/>
            <w:u w:val="single"/>
          </w:rPr>
          <w:t>https://www.dbschenker.com/global/en/our-story.html</w:t>
        </w:r>
      </w:hyperlink>
      <w:r>
        <w:t xml:space="preserve"> - Although not directly mentioned in the search results, this URL provides general information about DB Schenker's history and operations, which can support the broader context of their logistics capabilities.</w:t>
      </w:r>
      <w:r/>
    </w:p>
    <w:p>
      <w:pPr>
        <w:pStyle w:val="ListNumber"/>
        <w:spacing w:line="240" w:lineRule="auto"/>
        <w:ind w:left="720"/>
      </w:pPr>
      <w:r/>
      <w:hyperlink r:id="rId14">
        <w:r>
          <w:rPr>
            <w:color w:val="0000EE"/>
            <w:u w:val="single"/>
          </w:rPr>
          <w:t>https://www.siemens.com/press/pool/de/events/2023/corporate/2023-07-press-conference/index.html</w:t>
        </w:r>
      </w:hyperlink>
      <w:r>
        <w:t xml:space="preserve"> - This URL provides general information about Siemens' press releases and events, which can indirectly support the partnership context between Siemens and DB Schenker.</w:t>
      </w:r>
      <w:r/>
    </w:p>
    <w:p>
      <w:pPr>
        <w:pStyle w:val="ListNumber"/>
        <w:spacing w:line="240" w:lineRule="auto"/>
        <w:ind w:left="720"/>
      </w:pPr>
      <w:r/>
      <w:hyperlink r:id="rId15">
        <w:r>
          <w:rPr>
            <w:color w:val="0000EE"/>
            <w:u w:val="single"/>
          </w:rPr>
          <w:t>https://www.logisticsmanager.com/articles/db-schenker-uk-ireland-appoints-new-ceo/</w:t>
        </w:r>
      </w:hyperlink>
      <w:r>
        <w:t xml:space="preserve"> - This article provides information about DB Schenker's leadership and strategic direction in the UK and Ireland, which can support the context of their operational strategies.</w:t>
      </w:r>
      <w:r/>
    </w:p>
    <w:p>
      <w:pPr>
        <w:pStyle w:val="ListNumber"/>
        <w:spacing w:line="240" w:lineRule="auto"/>
        <w:ind w:left="720"/>
      </w:pPr>
      <w:r/>
      <w:hyperlink r:id="rId16">
        <w:r>
          <w:rPr>
            <w:color w:val="0000EE"/>
            <w:u w:val="single"/>
          </w:rPr>
          <w:t>https://www.stattimes.com/logistics/db-schenker-delivers-995-efficiency-in-uk-for-siemens-1354726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schenker.com/global/insights/blog/db-schenker-is-elevating-logistics-and-empowering-businesses--1825858" TargetMode="External"/><Relationship Id="rId11" Type="http://schemas.openxmlformats.org/officeDocument/2006/relationships/hyperlink" Target="https://motortransport.co.uk/db-schenker-calls-the-tune-at-siemens-after-unprecedented-inventory-accuracy/25745.article" TargetMode="External"/><Relationship Id="rId12" Type="http://schemas.openxmlformats.org/officeDocument/2006/relationships/hyperlink" Target="https://www.fbj-online.com/schenkers-cheshire-site-puts-a-grin-on-siemens-face/" TargetMode="External"/><Relationship Id="rId13" Type="http://schemas.openxmlformats.org/officeDocument/2006/relationships/hyperlink" Target="https://www.dbschenker.com/global/en/our-story.html" TargetMode="External"/><Relationship Id="rId14" Type="http://schemas.openxmlformats.org/officeDocument/2006/relationships/hyperlink" Target="https://www.siemens.com/press/pool/de/events/2023/corporate/2023-07-press-conference/index.html" TargetMode="External"/><Relationship Id="rId15" Type="http://schemas.openxmlformats.org/officeDocument/2006/relationships/hyperlink" Target="https://www.logisticsmanager.com/articles/db-schenker-uk-ireland-appoints-new-ceo/" TargetMode="External"/><Relationship Id="rId16" Type="http://schemas.openxmlformats.org/officeDocument/2006/relationships/hyperlink" Target="https://www.stattimes.com/logistics/db-schenker-delivers-995-efficiency-in-uk-for-siemens-13547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