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unveils new partner programme enhancements at Amplify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Amplify Conference held in Nashville, Tennessee, on March 18, 2025, HP Inc. unveiled significant advancements in its partner program aimed at bolstering partner capabilities and enhancing sustainability efforts. The company introduced a new compensation structure called the Amplify SuperPower Booster, which is designed to incentivise commercial, retail, and distribution partners to navigate the evolving demands of the contemporary work environment.</w:t>
      </w:r>
      <w:r/>
    </w:p>
    <w:p>
      <w:r/>
      <w:r>
        <w:t>HP's latest initiative through the Amplify partner program is set to reward partners for portfolio-wide HP sales while supporting variable technology solutions. This new compensation scheme, which follows the 2023 introduction of the More for More benefit, will officially launch for commercial partners on May 1, 2025, with plans for a broader rollout to retail and distribution partners later in the year.</w:t>
      </w:r>
      <w:r/>
    </w:p>
    <w:p>
      <w:r/>
      <w:r>
        <w:t>Kobi Elbaz, Senior Vice President and General Manager of Global Revenue Operations at HP, stated, "In today's fast-changing technology landscape, HP's commitment to empowering our partners for success in the future of work is more important than ever." He emphasised the role of AI-powered solutions in enhancing productivity and transforming work experiences for customers.</w:t>
      </w:r>
      <w:r/>
    </w:p>
    <w:p>
      <w:r/>
      <w:r>
        <w:t>Alongside the compensation overhaul, HP is expanding its Amplify AI programme with new resources and use cases that aim to promote wider adoption of AI technologies among partners. The expansion includes access to AI experts, personalised training modules such as the HP NVIDIA Technical Sales Strategy AI Workstation MasterClass, and a tailored training pathway specifically for partner executives. These efforts are directed at enabling partners to better leverage AI in their operations and interactions with customers.</w:t>
      </w:r>
      <w:r/>
    </w:p>
    <w:p>
      <w:r/>
      <w:r>
        <w:t>To further enhance the partner experience, HP is implementing a two-year development plan focused on transforming the HP Partner Portal into a comprehensive digital platform that integrates AI technologies. A key feature of this initiative will be the introduction of a Partner AI Assistant designed to streamline onboarding, personalise user experiences, and provide real-time support, thereby improving efficiency in business processes.</w:t>
      </w:r>
      <w:r/>
    </w:p>
    <w:p>
      <w:r/>
      <w:r>
        <w:t>The conference also highlighted HP's commitment to sustainability through the HP Amplify Impact programme, which recently exceeded its target of enrolling 50% of Amplify partners by 2025. Since its launch in 2021 as the IT industry's first sustainability programme for channel partners, the programme has demonstrated success with participating partners reporting a 70% increase in successful request for proposal (RFP) win rates. As a result, sustainable sales have doubled year over year.</w:t>
      </w:r>
      <w:r/>
    </w:p>
    <w:p>
      <w:r/>
      <w:r>
        <w:t>By shifting the focus of the Amplify Impact programme from merely developing sustainability plans to addressing immediate customer needs and driving business growth, HP is equipping its partners to thrive in a competitive marketplace while maintaining a commitment to sustainable practices.</w:t>
      </w:r>
      <w:r/>
    </w:p>
    <w:p>
      <w:r/>
      <w:r>
        <w:t>HP, a global technology leader operating in over 170 countries, continues to invest in innovative and sustainable solutions across various sectors including personal computing, printing, 3D printing, and gaming. The company assures its partners that it remains dedicated to providing them with the tools and knowledge necessary to succeed in an increasingly complex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https://www.hp.com/us-en/newsroom/press-releases/2025/driving-the-future-together-hp-amplify-conference-2025.html</w:t>
        </w:r>
      </w:hyperlink>
      <w:r>
        <w:t xml:space="preserve"> - This URL supports the claim that HP hosted the Amplify Conference in Nashville, where they showcased advancements in AI and sustainability efforts. It highlights HP's commitment to innovation and collaboration.</w:t>
      </w:r>
      <w:r/>
    </w:p>
    <w:p>
      <w:pPr>
        <w:pStyle w:val="ListNumber"/>
        <w:spacing w:line="240" w:lineRule="auto"/>
        <w:ind w:left="720"/>
      </w:pPr>
      <w:r/>
      <w:hyperlink r:id="rId11">
        <w:r>
          <w:rPr>
            <w:color w:val="0000EE"/>
            <w:u w:val="single"/>
          </w:rPr>
          <w:t>https://www.globenewswire.com/fr/news-release/2025/03/13/3042143/0/en/Driving-the-Future-Together-HP-Amplify-Conference-2025.html</w:t>
        </w:r>
      </w:hyperlink>
      <w:r>
        <w:t xml:space="preserve"> - This URL corroborates the information about the HP Amplify Conference, including its focus on AI and sustainability, and the involvement of industry leaders.</w:t>
      </w:r>
      <w:r/>
    </w:p>
    <w:p>
      <w:pPr>
        <w:pStyle w:val="ListNumber"/>
        <w:spacing w:line="240" w:lineRule="auto"/>
        <w:ind w:left="720"/>
      </w:pPr>
      <w:r/>
      <w:hyperlink r:id="rId12">
        <w:r>
          <w:rPr>
            <w:color w:val="0000EE"/>
            <w:u w:val="single"/>
          </w:rPr>
          <w:t>https://www.hp.com/us-en/newsroom/press-kits/2025/Amplify.html</w:t>
        </w:r>
      </w:hyperlink>
      <w:r>
        <w:t xml:space="preserve"> - This press kit provides details about the HP Amplify Conference, including its emphasis on AI and the introduction of new solutions, which aligns with HP's efforts to enhance partner capabilities.</w:t>
      </w:r>
      <w:r/>
    </w:p>
    <w:p>
      <w:pPr>
        <w:pStyle w:val="ListNumber"/>
        <w:spacing w:line="240" w:lineRule="auto"/>
        <w:ind w:left="720"/>
      </w:pPr>
      <w:r/>
      <w:hyperlink r:id="rId13">
        <w:r>
          <w:rPr>
            <w:color w:val="0000EE"/>
            <w:u w:val="single"/>
          </w:rPr>
          <w:t>https://www.hp.com/us-en/newsroom/press-releases/2025/driving-the-future-together-hp-amplify-conference-2025.html#Sustainability-in-Action</w:t>
        </w:r>
      </w:hyperlink>
      <w:r>
        <w:t xml:space="preserve"> - This section of the HP press release highlights HP's commitment to sustainability, which is a key aspect of the Amplify Impact programme mentioned in the article.</w:t>
      </w:r>
      <w:r/>
    </w:p>
    <w:p>
      <w:pPr>
        <w:pStyle w:val="ListNumber"/>
        <w:spacing w:line="240" w:lineRule="auto"/>
        <w:ind w:left="720"/>
      </w:pPr>
      <w:r/>
      <w:hyperlink r:id="rId14">
        <w:r>
          <w:rPr>
            <w:color w:val="0000EE"/>
            <w:u w:val="single"/>
          </w:rPr>
          <w:t>https://www.hp.com/us-en/newsroom/press-releases/2025/driving-the-future-together-hp-amplify-conference-2025.html#About-HP</w:t>
        </w:r>
      </w:hyperlink>
      <w:r>
        <w:t xml:space="preserve"> - This part of the press release provides background information on HP as a global technology leader, supporting the claim about HP's operations and innovative solutions.</w:t>
      </w:r>
      <w:r/>
    </w:p>
    <w:p>
      <w:pPr>
        <w:pStyle w:val="ListNumber"/>
        <w:spacing w:line="240" w:lineRule="auto"/>
        <w:ind w:left="720"/>
      </w:pPr>
      <w:r/>
      <w:hyperlink r:id="rId15">
        <w:r>
          <w:rPr>
            <w:color w:val="0000EE"/>
            <w:u w:val="single"/>
          </w:rPr>
          <w:t>https://www.hp.com/us-en/newsroom/press-kits/2025/Amplify.html#About-HP</w:t>
        </w:r>
      </w:hyperlink>
      <w:r>
        <w:t xml:space="preserve"> - This section of the press kit reinforces HP's role as a global technology leader, emphasizing its commitment to innovation and sustainability across various sectors.</w:t>
      </w:r>
      <w:r/>
    </w:p>
    <w:p>
      <w:pPr>
        <w:pStyle w:val="ListNumber"/>
        <w:spacing w:line="240" w:lineRule="auto"/>
        <w:ind w:left="720"/>
      </w:pPr>
      <w:r/>
      <w:hyperlink r:id="rId16">
        <w:r>
          <w:rPr>
            <w:color w:val="0000EE"/>
            <w:u w:val="single"/>
          </w:rPr>
          <w:t>https://news.google.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newsroom/press-releases/2025/driving-the-future-together-hp-amplify-conference-2025.html" TargetMode="External"/><Relationship Id="rId11" Type="http://schemas.openxmlformats.org/officeDocument/2006/relationships/hyperlink" Target="https://www.globenewswire.com/fr/news-release/2025/03/13/3042143/0/en/Driving-the-Future-Together-HP-Amplify-Conference-2025.html" TargetMode="External"/><Relationship Id="rId12" Type="http://schemas.openxmlformats.org/officeDocument/2006/relationships/hyperlink" Target="https://www.hp.com/us-en/newsroom/press-kits/2025/Amplify.html" TargetMode="External"/><Relationship Id="rId13" Type="http://schemas.openxmlformats.org/officeDocument/2006/relationships/hyperlink" Target="https://www.hp.com/us-en/newsroom/press-releases/2025/driving-the-future-together-hp-amplify-conference-2025.html#Sustainability-in-Action" TargetMode="External"/><Relationship Id="rId14" Type="http://schemas.openxmlformats.org/officeDocument/2006/relationships/hyperlink" Target="https://www.hp.com/us-en/newsroom/press-releases/2025/driving-the-future-together-hp-amplify-conference-2025.html#About-HP" TargetMode="External"/><Relationship Id="rId15" Type="http://schemas.openxmlformats.org/officeDocument/2006/relationships/hyperlink" Target="https://www.hp.com/us-en/newsroom/press-kits/2025/Amplify.html#About-HP" TargetMode="External"/><Relationship Id="rId16" Type="http://schemas.openxmlformats.org/officeDocument/2006/relationships/hyperlink" Target="https://news.google.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