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 expands Executive Advisory Board with industry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Arkestro, a predictive procurement technology firm based in San Francisco, has expanded its Executive Advisory Board by appointing two new industry leaders, Alan Turfe and Edwin Bennett. This strategic move aims to enhance Arkestro's direction as it navigates the complex landscape of global supply chains and procurement challenges.</w:t>
      </w:r>
      <w:r/>
    </w:p>
    <w:p>
      <w:r/>
      <w:r>
        <w:t>Alan Turfe serves as Chairman, Managing Partner, and Chief Financial Officer at Zoom Home Lending. His extensive career spans various sectors, including automotive, e-commerce, and pharmaceuticals. He previously held significant roles at J M Smith Corporation, leading the company to become one of the largest pharmaceutical distributors in the U.S. Turfe expressed enthusiasm about joining the Executive Advisory Board, stating, “Serving on Arkestro's Board of Executive Advisors has been an incredible experience... I’m proud to be part of an organization that is setting the gold standard of excellence in the industry.”</w:t>
      </w:r>
      <w:r/>
    </w:p>
    <w:p>
      <w:r/>
      <w:r>
        <w:t>Edwin Bennett brings with him four decades of operational leadership, having worked for Ernst &amp; Young (EY) as Americas Vice Chair and Chief Operating Officer before retiring. Known for transforming EY's Consulting division, he emphasised the critical role of organisation transformation in procurement, highlighting that “traditional procurement processes remain a bottleneck.” Bennett noted his eagerness to support Arkestro’s mission to redefine procurement as a strategic function, rather than merely a cost centre.</w:t>
      </w:r>
      <w:r/>
    </w:p>
    <w:p>
      <w:r/>
      <w:r>
        <w:t>Arkestro’s platform leverages artificial intelligence and innovative methodologies to enhance procurement efficiency and effectiveness. The technology reportedly accelerates cycle times by 60% and enables companies to manage significantly larger amounts of expenditure with existing resources.</w:t>
      </w:r>
      <w:r/>
    </w:p>
    <w:p>
      <w:r/>
      <w:r>
        <w:t>The appointments come at a time when many organisations are looking to optimise their procurement processes, counteracting potential supply chain disruptions and enhancing overall resilience. As businesses increasingly turn to advanced technologies, Arkestro's strategy of combining predictive analytics with behavioural science aims to deliver substantial operational savings and improvements.</w:t>
      </w:r>
      <w:r/>
    </w:p>
    <w:p>
      <w:r/>
      <w:r>
        <w:t>Given the credentials and experience of its new advisory board members, Arkestro appears well-positioned to continue influencing the future landscape of procurement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https://www.prnewswire.com/news-releases/arkestro-welcomes-two-new-executive-advisors-to-support-ongoing-growth-302406794.html</w:t>
        </w:r>
      </w:hyperlink>
      <w:r>
        <w:t xml:space="preserve"> - This URL supports the appointment of Alan Turfe and Edwin Bennett to Arkestro's Executive Advisory Board and highlights their roles and contributions to the company's strategic direction.</w:t>
      </w:r>
      <w:r/>
    </w:p>
    <w:p>
      <w:pPr>
        <w:pStyle w:val="ListNumber"/>
        <w:spacing w:line="240" w:lineRule="auto"/>
        <w:ind w:left="720"/>
      </w:pPr>
      <w:r/>
      <w:hyperlink r:id="rId11">
        <w:r>
          <w:rPr>
            <w:color w:val="0000EE"/>
            <w:u w:val="single"/>
          </w:rPr>
          <w:t>https://arkestro.com/press-releases/arkestro-announces-new-executive-board-appointments/</w:t>
        </w:r>
      </w:hyperlink>
      <w:r>
        <w:t xml:space="preserve"> - Although this URL discusses different advisors, it corroborates Arkestro's expansion of its Executive Advisory Board to enhance its strategic direction and innovation in procurement technology.</w:t>
      </w:r>
      <w:r/>
    </w:p>
    <w:p>
      <w:pPr>
        <w:pStyle w:val="ListNumber"/>
        <w:spacing w:line="240" w:lineRule="auto"/>
        <w:ind w:left="720"/>
      </w:pPr>
      <w:r/>
      <w:hyperlink r:id="rId12">
        <w:r>
          <w:rPr>
            <w:color w:val="0000EE"/>
            <w:u w:val="single"/>
          </w:rPr>
          <w:t>https://www.prnewswire.com/news-releases/arkestro-announces-new-executive-board-appointments-302392327.html</w:t>
        </w:r>
      </w:hyperlink>
      <w:r>
        <w:t xml:space="preserve"> - This URL further supports Arkestro's efforts to strengthen its advisory board with industry leaders, emphasizing the company's commitment to AI-driven procurement innovation.</w:t>
      </w:r>
      <w:r/>
    </w:p>
    <w:p>
      <w:pPr>
        <w:pStyle w:val="ListNumber"/>
        <w:spacing w:line="240" w:lineRule="auto"/>
        <w:ind w:left="720"/>
      </w:pPr>
      <w:r/>
      <w:hyperlink r:id="rId13">
        <w:r>
          <w:rPr>
            <w:color w:val="0000EE"/>
            <w:u w:val="single"/>
          </w:rPr>
          <w:t>https://www.arkestro.com</w:t>
        </w:r>
      </w:hyperlink>
      <w:r>
        <w:t xml:space="preserve"> - This URL provides general information about Arkestro, including its predictive procurement platform and its mission to transform procurement processes using AI and behavioral science.</w:t>
      </w:r>
      <w:r/>
    </w:p>
    <w:p>
      <w:pPr>
        <w:pStyle w:val="ListNumber"/>
        <w:spacing w:line="240" w:lineRule="auto"/>
        <w:ind w:left="720"/>
      </w:pPr>
      <w:r/>
      <w:hyperlink r:id="rId14">
        <w:r>
          <w:rPr>
            <w:color w:val="0000EE"/>
            <w:u w:val="single"/>
          </w:rPr>
          <w:t>https://www.prnewswire.com/news-releases/arkestro-welcomes-two-new-executive-advisors-to-support-ongoing-growth-302406794.html#</w:t>
        </w:r>
      </w:hyperlink>
      <w:r>
        <w:t xml:space="preserve"> - This URL specifically highlights Alan Turfe's background and his previous leadership roles, including his time at J M Smith Corporation.</w:t>
      </w:r>
      <w:r/>
    </w:p>
    <w:p>
      <w:pPr>
        <w:pStyle w:val="ListNumber"/>
        <w:spacing w:line="240" w:lineRule="auto"/>
        <w:ind w:left="720"/>
      </w:pPr>
      <w:r/>
      <w:hyperlink r:id="rId14">
        <w:r>
          <w:rPr>
            <w:color w:val="0000EE"/>
            <w:u w:val="single"/>
          </w:rPr>
          <w:t>https://www.prnewswire.com/news-releases/arkestro-welcomes-two-new-executive-advisors-to-support-ongoing-growth-302406794.html#</w:t>
        </w:r>
      </w:hyperlink>
      <w:r>
        <w:t xml:space="preserve"> - This URL also supports Edwin Bennett's experience and contributions, particularly his role in transforming EY's Consulting division and his views on procurement transformation.</w:t>
      </w:r>
      <w:r/>
    </w:p>
    <w:p>
      <w:pPr>
        <w:pStyle w:val="ListNumber"/>
        <w:spacing w:line="240" w:lineRule="auto"/>
        <w:ind w:left="720"/>
      </w:pPr>
      <w:r/>
      <w:hyperlink r:id="rId10">
        <w:r>
          <w:rPr>
            <w:color w:val="0000EE"/>
            <w:u w:val="single"/>
          </w:rPr>
          <w:t>https://www.prnewswire.com/news-releases/arkestro-welcomes-two-new-executive-advisors-to-support-ongoing-growth-302406794.html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rkestro-welcomes-two-new-executive-advisors-to-support-ongoing-growth-302406794.html" TargetMode="External"/><Relationship Id="rId11" Type="http://schemas.openxmlformats.org/officeDocument/2006/relationships/hyperlink" Target="https://arkestro.com/press-releases/arkestro-announces-new-executive-board-appointments/" TargetMode="External"/><Relationship Id="rId12" Type="http://schemas.openxmlformats.org/officeDocument/2006/relationships/hyperlink" Target="https://www.prnewswire.com/news-releases/arkestro-announces-new-executive-board-appointments-302392327.html" TargetMode="External"/><Relationship Id="rId13" Type="http://schemas.openxmlformats.org/officeDocument/2006/relationships/hyperlink" Target="https://www.arkestro.com" TargetMode="External"/><Relationship Id="rId14" Type="http://schemas.openxmlformats.org/officeDocument/2006/relationships/hyperlink" Target="https://www.prnewswire.com/news-releases/arkestro-welcomes-two-new-executive-advisors-to-support-ongoing-growth-3024067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