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Tarun Parmar revolutionises supplier management with innovative dashboard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advancement within the realm of supplier management and operational efficiency, Tarun Parmar has unveiled a pioneering supplier dashboard that is transforming business strategies across various industries. The development, as noted by the Yield Solutions Group Principal Engineer, has significantly refined the process of monitoring supplier performance, elevating it beyond traditional practices.</w:t>
      </w:r>
      <w:r/>
    </w:p>
    <w:p>
      <w:r/>
      <w:r>
        <w:t>Parmar's innovative approach integrates advanced tools such as Tibco Spotfire and JMP, enabling businesses to make substantial, data-driven decisions that are crucial for maintaining competitive advantage. His career trajectory showcases a robust commitment to the field of data analytics, marking him as a pivotal figure in this sector.</w:t>
      </w:r>
      <w:r/>
    </w:p>
    <w:p>
      <w:r/>
      <w:r>
        <w:t>One of his most remarkable accomplishments is the introduction of a supplier management dashboard that has achieved annual cost savings of $500,000. This was accomplished by optimizing license usage and automating essential reporting mechanisms. The innovation has not only reduced operational costs but has also improved the quality of insights available for executive decision-making during Quarterly Business Reviews (QBRs).</w:t>
      </w:r>
      <w:r/>
    </w:p>
    <w:p>
      <w:r/>
      <w:r>
        <w:t>The enhancements brought about by Parmar address some of the most challenging aspects of supplier performance tracking and yield analysis. His utilisation of Fourier Transform-based trend detection techniques has significantly improved the detection of variability and the correlation of upstream processes. These advancements have proven vital in enhancing yield predictability, allowing organisations to adapt more swiftly to manufacturing trends.</w:t>
      </w:r>
      <w:r/>
    </w:p>
    <w:p>
      <w:r/>
      <w:r>
        <w:t>Moreover, Parmar has incorporated the use of Apache Spark in conjunction with RStudio, facilitating scalable and distributed computing solutions. This has notably accelerated the training of extensive yield enhancement models, ensuring that businesses can efficiently manage increasing data demands and stay agile amid the evolving market landscape.</w:t>
      </w:r>
      <w:r/>
    </w:p>
    <w:p>
      <w:r/>
      <w:r>
        <w:t>Parmar's influence extends beyond technology; he has fostered a culture of innovation and collaboration within his organisation. His involvement in cloud proof-of-concept projects has opened new avenues for advanced solutions in yield variability detection. These endeavours highlight the importance of blending cloud technology with machine learning to drive operational efficiency and scalability.</w:t>
      </w:r>
      <w:r/>
    </w:p>
    <w:p>
      <w:r/>
      <w:r>
        <w:t>In his reflections on the future of supplier management, Parmar underscores the growing significance of artificial intelligence, cloud integration, and predictive analytics. He remarks, "The future is about harnessing these technologies in real time to deliver that kind of insight and facilitate global partnerships." This perspective reveals his aspiration to democratise access to analytical tools and foster a data-first mindset among teams.</w:t>
      </w:r>
      <w:r/>
    </w:p>
    <w:p>
      <w:r/>
      <w:r>
        <w:t>Parmar's transformative contributions to supplier management not only set new industry benchmarks but also demonstrate the potential of data to fundamentally reshape how companies operate in an increasingly complex world. His ongoing commitment to innovation and excellence speaks volumes about the future trajectory of business strategy and operational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https://urfjournals.org/open-access/structured-problem-solving-techniques-for-manufacturing-datasets-to-enhance-yield.pdf</w:t>
        </w:r>
      </w:hyperlink>
      <w:r>
        <w:t xml:space="preserve"> - This URL supports the idea of using advanced analytics and structured problem-solving techniques to enhance yield and operational performance, similar to the innovations introduced by Tarun Parmar.</w:t>
      </w:r>
      <w:r/>
    </w:p>
    <w:p>
      <w:pPr>
        <w:pStyle w:val="ListNumber"/>
        <w:spacing w:line="240" w:lineRule="auto"/>
        <w:ind w:left="720"/>
      </w:pPr>
      <w:r/>
      <w:hyperlink r:id="rId11">
        <w:r>
          <w:rPr>
            <w:color w:val="0000EE"/>
            <w:u w:val="single"/>
          </w:rPr>
          <w:t>https://www.freepressjournal.in/latest-news</w:t>
        </w:r>
      </w:hyperlink>
      <w:r>
        <w:t xml:space="preserve"> - This news source mentions Tarun Parmar's pioneering work in the field of supplier management, highlighting innovative approaches to business strategies and the significance of AI in transforming industries.</w:t>
      </w:r>
      <w:r/>
    </w:p>
    <w:p>
      <w:pPr>
        <w:pStyle w:val="ListNumber"/>
        <w:spacing w:line="240" w:lineRule="auto"/>
        <w:ind w:left="720"/>
      </w:pPr>
      <w:r/>
      <w:hyperlink r:id="rId12">
        <w:r>
          <w:rPr>
            <w:color w:val="0000EE"/>
            <w:u w:val="single"/>
          </w:rPr>
          <w:t>https://support.apple.com/en-us/102812</w:t>
        </w:r>
      </w:hyperlink>
      <w:r>
        <w:t xml:space="preserve"> - Although not directly relevant to Tarun Parmar, this Apple security page illustrates the importance of technological innovation and secure data management, which are crucial for developing advanced supplier dashboards.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legal document provides insights into the authentication and use of data in decision-making contexts, albeit in a legal setting rather than supplier management.</w:t>
      </w:r>
      <w:r/>
    </w:p>
    <w:p>
      <w:pPr>
        <w:pStyle w:val="ListNumber"/>
        <w:spacing w:line="240" w:lineRule="auto"/>
        <w:ind w:left="720"/>
      </w:pPr>
      <w:r/>
      <w:hyperlink r:id="rId14">
        <w:r>
          <w:rPr>
            <w:color w:val="0000EE"/>
            <w:u w:val="single"/>
          </w:rPr>
          <w:t>https://www.justice.gov/archives/sco/file/1373816/dl?inline=</w:t>
        </w:r>
      </w:hyperlink>
      <w:r>
        <w:t xml:space="preserve"> - This report discusses extensive data analysis and the strategic use of information in investigations, which parallels the data-driven decision-making emphasized by Tarun Parmar's work.</w:t>
      </w:r>
      <w:r/>
    </w:p>
    <w:p>
      <w:pPr>
        <w:pStyle w:val="ListNumber"/>
        <w:spacing w:line="240" w:lineRule="auto"/>
        <w:ind w:left="720"/>
      </w:pPr>
      <w:r/>
      <w:hyperlink r:id="rId9">
        <w:r>
          <w:rPr>
            <w:color w:val="0000EE"/>
            <w:u w:val="single"/>
          </w:rPr>
          <w:t>https://www.noahwire.com</w:t>
        </w:r>
      </w:hyperlink>
      <w:r>
        <w:t xml:space="preserve"> - This source provides news on business innovations and could potentially report on developments in supplier management and strategic use of data analytics, similar to Tarun Parmar's contributions.</w:t>
      </w:r>
      <w:r/>
    </w:p>
    <w:p>
      <w:pPr>
        <w:pStyle w:val="ListNumber"/>
        <w:spacing w:line="240" w:lineRule="auto"/>
        <w:ind w:left="720"/>
      </w:pPr>
      <w:r/>
      <w:hyperlink r:id="rId15">
        <w:r>
          <w:rPr>
            <w:color w:val="0000EE"/>
            <w:u w:val="single"/>
          </w:rPr>
          <w:t>https://www.freepressjournal.in/latest-news/tarun-parmar-pioneers-a-game-changing-supplier-dashboard-revolutionizing-business-strategies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rfjournals.org/open-access/structured-problem-solving-techniques-for-manufacturing-datasets-to-enhance-yield.pdf" TargetMode="External"/><Relationship Id="rId11" Type="http://schemas.openxmlformats.org/officeDocument/2006/relationships/hyperlink" Target="https://www.freepressjournal.in/latest-news" TargetMode="External"/><Relationship Id="rId12" Type="http://schemas.openxmlformats.org/officeDocument/2006/relationships/hyperlink" Target="https://support.apple.com/en-us/102812"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justice.gov/archives/sco/file/1373816/dl?inline=" TargetMode="External"/><Relationship Id="rId15" Type="http://schemas.openxmlformats.org/officeDocument/2006/relationships/hyperlink" Target="https://www.freepressjournal.in/latest-news/tarun-parmar-pioneers-a-game-changing-supplier-dashboard-revolutionizing-business-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