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Trimble launches Materials software to tackle construction material cost volatility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Trimble has announced the launch of Trimble Materials, a new software designed to enhance procurement, inventory management, and accounts payable processes within the construction sector. According to the company's statement, this integrated system aims to address the significant challenges contractors face in managing material costs amidst fluctuating prices and availability.</w:t>
      </w:r>
      <w:r/>
    </w:p>
    <w:p>
      <w:r/>
      <w:r>
        <w:t>Lawrence Smith, vice president and general manager of construction management solutions at Trimble, stated that the software will streamline the connection between various teams—office, field, and warehouse—and suppliers, thereby centralising the purchasing and materials management process. This integration is particularly relevant given the ongoing market volatility and potential changes in tariff policies that could impact material costs. The firm claims that Trimble Materials will empower contractors to mitigate risks and maintain a competitive edge in this evolving economic landscape.</w:t>
      </w:r>
      <w:r/>
    </w:p>
    <w:p>
      <w:r/>
      <w:r>
        <w:t>External reports corroborate this perspective, emphasising the software’s capacity to boost operational efficiency by improving communication among field teams and suppliers. With features that include order tracking, budget control, and spend analysis, Trimble Materials is said to enhance financial oversight for contractors. As a part of the Trimble Construction One suite, it is designed to connect seamlessly with existing Trimble ERP solutions, such as Viewpoint Spectrum and Viewpoint Vista, to further optimise construction workflows.</w:t>
      </w:r>
      <w:r/>
    </w:p>
    <w:p>
      <w:r/>
      <w:r>
        <w:t>The increasing complexity of supply chains in the construction industry has prompted a shift towards digital solutions. Analysts suggest that tools like Trimble Materials are essential for contractors looking to navigate the modern landscape effectively. By centralising data and facilitating better communication, the software positions itself as a critical ally in improving supply chain performance, particularly in a climate where uncertainty regarding material costs persists.</w:t>
      </w:r>
      <w:r/>
    </w:p>
    <w:p>
      <w:r/>
      <w:r>
        <w:t xml:space="preserve">The solution is set to make its debut at the CFMA National Conference, taking place from May 17-21, 2025, and will be specifically available for North American contractors. As the construction industry continues to embrace technology, Trimble’s latest offering potentially reflects broader trends toward digital transformation and enhanced efficiency in project management. </w:t>
      </w:r>
      <w:r/>
    </w:p>
    <w:p>
      <w:r/>
      <w:r>
        <w:t>Trimble's commitment to driving productivity and progress through innovation remains evident as it seeks to fortify contractors’ capabilities in facing the complexities of material management. Industry experts continue to watch closely how products like Trimble Materials will influence operational standards within the construction sector.</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Trimble Press Release</w:t>
      </w:r>
      <w:r/>
    </w:p>
    <w:p>
      <w:pPr>
        <w:pStyle w:val="ListNumber"/>
        <w:spacing w:line="240" w:lineRule="auto"/>
        <w:ind w:left="720"/>
      </w:pPr>
      <w:r/>
      <w:r>
        <w:t>Business Wire Summary</w:t>
      </w:r>
      <w:r/>
    </w:p>
    <w:p>
      <w:pPr>
        <w:pStyle w:val="ListNumber"/>
        <w:spacing w:line="240" w:lineRule="auto"/>
        <w:ind w:left="720"/>
      </w:pPr>
      <w:r/>
      <w:r>
        <w:t>For Construction Pros Summary</w:t>
      </w:r>
      <w:r/>
    </w:p>
    <w:p>
      <w:pPr>
        <w:pStyle w:val="ListNumber"/>
        <w:spacing w:line="240" w:lineRule="auto"/>
        <w:ind w:left="720"/>
      </w:pPr>
      <w:r/>
      <w:r>
        <w:t>Construction Dive Summary</w:t>
      </w:r>
      <w:r/>
    </w:p>
    <w:p>
      <w:pPr>
        <w:pStyle w:val="ListNumber"/>
        <w:spacing w:line="240" w:lineRule="auto"/>
        <w:ind w:left="720"/>
      </w:pPr>
      <w:r/>
      <w:r>
        <w:t>Construction Exec Summary</w:t>
      </w:r>
      <w:r/>
    </w:p>
    <w:p>
      <w:pPr>
        <w:pStyle w:val="ListNumber"/>
        <w:spacing w:line="240" w:lineRule="auto"/>
        <w:ind w:left="720"/>
      </w:pPr>
      <w:r/>
      <w:r>
        <w:t>CNBC Summary</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https://www.prnewswire.com/news-releases/trimble-introduces-trimble-materials-to-enable-construction-material-procurement-and-management-302459694.html</w:t>
        </w:r>
      </w:hyperlink>
      <w:r>
        <w:t xml:space="preserve"> - Original press release. View link for all data</w:t>
      </w:r>
      <w:r/>
    </w:p>
    <w:p>
      <w:pPr>
        <w:pStyle w:val="ListNumber"/>
        <w:spacing w:line="240" w:lineRule="auto"/>
        <w:ind w:left="720"/>
      </w:pPr>
      <w:r/>
      <w:hyperlink r:id="rId11">
        <w:r>
          <w:rPr>
            <w:color w:val="0000EE"/>
            <w:u w:val="single"/>
          </w:rPr>
          <w:t>https://www.businesswire.com/news/home/20230518005056/en/Trimble-Expands-Construction-Software-Ecosystem-with-Trimble-Materials</w:t>
        </w:r>
      </w:hyperlink>
      <w:r>
        <w:t xml:space="preserve"> - On May 20, 2025, Trimble announced the launch of Trimble Materials, an integrated solution for purchasing, inventory management, and accounts payable. This software helps contractors tackle challenges in material procurement due to fluctuating prices and availability. It boosts efficiency by connecting field teams and suppliers, centralizing processes related to material management, while providing valuable insights and spend analysis for better financial control. Trimble Materials will be part of the Trimble Construction One suite, revealed at the CFMA National Conference.</w:t>
      </w:r>
      <w:r/>
    </w:p>
    <w:p>
      <w:pPr>
        <w:pStyle w:val="ListNumber"/>
        <w:spacing w:line="240" w:lineRule="auto"/>
        <w:ind w:left="720"/>
      </w:pPr>
      <w:r/>
      <w:hyperlink r:id="rId12">
        <w:r>
          <w:rPr>
            <w:color w:val="0000EE"/>
            <w:u w:val="single"/>
          </w:rPr>
          <w:t>https://www.forconstructionpros.com/software/article/21385422/trimble-launches-trimble-materials-to-centralize-construction-material-procurement</w:t>
        </w:r>
      </w:hyperlink>
      <w:r>
        <w:t xml:space="preserve"> - Trimble has launched Trimble Materials, a comprehensive software suite aimed at enhancing construction material procurement and management. This tool integrates purchasing, inventory, and accounts payable functionalities to provide contractors with better control over costs amid fluctuating market conditions. It offers mobile and desktop applications that streamline communications between field teams, warehouse staff, and suppliers, thus improving overall efficiency in managing ordered materials. The software is designed to complement Trimble’s existing ERP solutions for an optimized construction workflow.</w:t>
      </w:r>
      <w:r/>
    </w:p>
    <w:p>
      <w:pPr>
        <w:pStyle w:val="ListNumber"/>
        <w:spacing w:line="240" w:lineRule="auto"/>
        <w:ind w:left="720"/>
      </w:pPr>
      <w:r/>
      <w:hyperlink r:id="rId13">
        <w:r>
          <w:rPr>
            <w:color w:val="0000EE"/>
            <w:u w:val="single"/>
          </w:rPr>
          <w:t>https://www.constructiondive.com/press-release/20230521-trimble-materials-solution/627274/</w:t>
        </w:r>
      </w:hyperlink>
      <w:r>
        <w:t xml:space="preserve"> - The newly introduced Trimble Materials aims to provide a robust solution for contractors by integrating purchasing, inventory, and accounting functionalities. This tool addresses the complex challenges of managing multiple suppliers and fluctuating material prices. By centralizing data and facilitating communication across teams, it empowers contractors to control costs and enhance operational efficiency in their projects. The solution will be available as part of the Trimble Construction One software suite, targeting the North American market and will be featured in industry conferences.</w:t>
      </w:r>
      <w:r/>
    </w:p>
    <w:p>
      <w:pPr>
        <w:pStyle w:val="ListNumber"/>
        <w:spacing w:line="240" w:lineRule="auto"/>
        <w:ind w:left="720"/>
      </w:pPr>
      <w:r/>
      <w:hyperlink r:id="rId14">
        <w:r>
          <w:rPr>
            <w:color w:val="0000EE"/>
            <w:u w:val="single"/>
          </w:rPr>
          <w:t>https://www.prnewswire.com/news-releases/trimble-materials-launches-for-enhanced-management-in-construction-301830086.html</w:t>
        </w:r>
      </w:hyperlink>
      <w:r>
        <w:t xml:space="preserve"> - Trimble has officially launched Trimble Materials, a solution designed to optimize construction material procurement and management. This software offers features like order tracking, budget control, and inventory management, enabling contractors to handle the complexities of fluctuating material costs. Integration with existing Trimble tools allows for smoother operations and better data analysis. The introduction of this software marks a significant step in enhancing connectivity in construction management processes, aiming to provide contractors with a competitive advantage in the evolving landscape.</w:t>
      </w:r>
      <w:r/>
    </w:p>
    <w:p>
      <w:pPr>
        <w:pStyle w:val="ListNumber"/>
        <w:spacing w:line="240" w:lineRule="auto"/>
        <w:ind w:left="720"/>
      </w:pPr>
      <w:r/>
      <w:hyperlink r:id="rId15">
        <w:r>
          <w:rPr>
            <w:color w:val="0000EE"/>
            <w:u w:val="single"/>
          </w:rPr>
          <w:t>https://www.constructionexec.com/article/trimble-materials-enhances-quality-of-contractors-supply-chain-services</w:t>
        </w:r>
      </w:hyperlink>
      <w:r>
        <w:t xml:space="preserve"> - Trimble Materials has been launched to assist contractors in managing their material procurement processes effectively. The solution integrates key functionalities including purchasing, inventory, and accounts payable, providing a holistic approach to materials management. With features that enable field and office collaboration, the software seeks to streamline supply chain operations, allowing for improved financial oversight and adaptation to changing market conditions. It leverages technology to create a more efficient ecosystem for managing construction supplies, aligning with industry trends toward digital transformation.</w:t>
      </w:r>
      <w:r/>
    </w:p>
    <w:p>
      <w:pPr>
        <w:pStyle w:val="ListNumber"/>
        <w:spacing w:line="240" w:lineRule="auto"/>
        <w:ind w:left="720"/>
      </w:pPr>
      <w:r/>
      <w:hyperlink r:id="rId16">
        <w:r>
          <w:rPr>
            <w:color w:val="0000EE"/>
            <w:u w:val="single"/>
          </w:rPr>
          <w:t>https://www.cnbc.com/2023/05/20/trimble-launches-materials-software-solution-for-construction-industry.html</w:t>
        </w:r>
      </w:hyperlink>
      <w:r>
        <w:t xml:space="preserve"> - In a recent announcement, Trimble introduced Trimble Materials, a software solution that aims to enhance the procurement and management of materials in the construction industry. This comprehensive solution encompasses purchasing, inventory, and accounts payable functionalities. It provides contractors with better control over costs amidst a volatile market. By connecting various stakeholders—from suppliers to warehouse teams—Trimble Materials facilitates improved communication and process efficiency, ultimately helping contractors navigate the complexities of material management in their projects.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trimble-introduces-trimble-materials-to-enable-construction-material-procurement-and-management-302459694.html" TargetMode="External"/><Relationship Id="rId11" Type="http://schemas.openxmlformats.org/officeDocument/2006/relationships/hyperlink" Target="https://www.businesswire.com/news/home/20230518005056/en/Trimble-Expands-Construction-Software-Ecosystem-with-Trimble-Materials" TargetMode="External"/><Relationship Id="rId12" Type="http://schemas.openxmlformats.org/officeDocument/2006/relationships/hyperlink" Target="https://www.forconstructionpros.com/software/article/21385422/trimble-launches-trimble-materials-to-centralize-construction-material-procurement" TargetMode="External"/><Relationship Id="rId13" Type="http://schemas.openxmlformats.org/officeDocument/2006/relationships/hyperlink" Target="https://www.constructiondive.com/press-release/20230521-trimble-materials-solution/627274/" TargetMode="External"/><Relationship Id="rId14" Type="http://schemas.openxmlformats.org/officeDocument/2006/relationships/hyperlink" Target="https://www.prnewswire.com/news-releases/trimble-materials-launches-for-enhanced-management-in-construction-301830086.html" TargetMode="External"/><Relationship Id="rId15" Type="http://schemas.openxmlformats.org/officeDocument/2006/relationships/hyperlink" Target="https://www.constructionexec.com/article/trimble-materials-enhances-quality-of-contractors-supply-chain-services" TargetMode="External"/><Relationship Id="rId16" Type="http://schemas.openxmlformats.org/officeDocument/2006/relationships/hyperlink" Target="https://www.cnbc.com/2023/05/20/trimble-launches-materials-software-solution-for-construction-industr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