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and AWS launch hybrid cloud procurement platform in Kuwait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a prominent global provider of procurement and spend management solutions, is poised to significantly enhance procurement services across Kuwait and the broader Middle East through a strategic collaboration with Amazon Web Services (AWS). This partnership represents a major expansion of JAGGAER's offerings in the region, unveiling the innovative JAGGAER One platform to local markets, which is expected to deliver substantial benefits for businesses throughout the area.</w:t>
      </w:r>
      <w:r/>
    </w:p>
    <w:p>
      <w:r/>
      <w:r>
        <w:t>The JAGGAER One platform serves as a comprehensive digital source-to-pay solution, seamlessly integrating with AWS’s robust cloud infrastructure. This results in scalable, secure, and future-ready Software-as-a-Service (SaaS) procurement solutions, specifically tailored for both government bodies and large enterprises across Kuwait and neighbouring regions. By leveraging advanced technologies such as artificial intelligence, machine learning, and predictive analytics, JAGGAER aims to streamline and optimise a full range of procurement processes, including sourcing, supplier management, contract oversight, and invoicing.</w:t>
      </w:r>
      <w:r/>
    </w:p>
    <w:p>
      <w:r/>
      <w:r>
        <w:t>Significantly, this collaboration allows JAGGAER to utilise AWS Outposts, a fully managed service that extends AWS infrastructure to on-premises facilities. This innovation ensures a consistent hybrid cloud experience, which is essential for businesses seeking both local data residency and the flexibility of cloud solutions. As one of the first companies to introduce public cloud services to Kuwait, JAGGAER's move is seen as a major step towards facilitating digital transformation in the region.</w:t>
      </w:r>
      <w:r/>
    </w:p>
    <w:p>
      <w:r/>
      <w:r>
        <w:t>Hany Mosbeh, Senior Vice President for the Middle East, Africa, Asia, and Pacific (MEAPAC) at JAGGAER, highlighted the advantages of this collaboration during a recent interview. He noted, “Integrating JAGGAER’s procurement and spend management solutions with AWS cloud infrastructure offers significant advantages to businesses in Kuwait. This collaboration enhances scalability, security, and cost efficiency, supporting a more efficient and innovative approach to procurement.” He further stated that this partnership aligns closely with the growth ambitions of businesses in the Middle East and reinforces JAGGAER's commitment to being a trusted advisor throughout the e-procurement landscape in the region.</w:t>
      </w:r>
      <w:r/>
    </w:p>
    <w:p>
      <w:r/>
      <w:r>
        <w:t>The introduction of the JAGGAER One platform in Kuwait is expected not only to improve efficiency but also to foster a more innovative environment for procurement operations. As businesses strive to keep pace with evolving demands, the combination of JAGGAER’s cutting-edge technology and AWS’s powerful cloud services will enable organisations to maintain competitive advantages by adopting new solutions and practices more readily.</w:t>
      </w:r>
      <w:r/>
    </w:p>
    <w:p>
      <w:r/>
      <w:r>
        <w:t>With this collaboration, JAGGAER is signalling a robust commitment to enhancing procurement capabilities in the Middle East, paving the way for organisations to gain greater visibility and control over their spending. By optimising compliance and reducing costs, while simultaneously strengthening supplier relationships, companies across the region are likely to experience a transformative shift in how procurement is managed.</w:t>
      </w:r>
      <w:r/>
    </w:p>
    <w:p>
      <w:r/>
      <w:r>
        <w:t>As the partnership unfolds, its impact on the local and regional business environments will be closely monitored. The drive towards digital transformation, accelerated by this collaboration, is anticipated to support not just operational efficiency, but also long-term success and sustainability for businesses navigating the complexities of procurement in today’s dynamic marketplace.</w:t>
      </w:r>
      <w:r/>
    </w:p>
    <w:p>
      <w:pPr>
        <w:pBdr>
          <w:bottom w:val="single" w:sz="6" w:space="1" w:color="auto"/>
        </w:pBdr>
      </w:pPr>
      <w:r/>
    </w:p>
    <w:p>
      <w:r/>
      <w:r>
        <w:rPr>
          <w:b/>
        </w:rPr>
        <w:t>Reference Map</w:t>
      </w:r>
      <w:r/>
      <w:r/>
    </w:p>
    <w:p>
      <w:pPr>
        <w:pStyle w:val="ListNumber"/>
        <w:numPr>
          <w:ilvl w:val="0"/>
          <w:numId w:val="14"/>
        </w:numPr>
        <w:spacing w:line="240" w:lineRule="auto"/>
        <w:ind w:left="720"/>
      </w:pPr>
      <w:r/>
      <w:r>
        <w:t>JAGGAER's partnership with AWS for procurement services in Kuwait.</w:t>
      </w:r>
      <w:r/>
    </w:p>
    <w:p>
      <w:pPr>
        <w:pStyle w:val="ListNumber"/>
        <w:spacing w:line="240" w:lineRule="auto"/>
        <w:ind w:left="720"/>
      </w:pPr>
      <w:r/>
      <w:r>
        <w:t>Features and benefits of the JAGGAER One platform.</w:t>
      </w:r>
      <w:r/>
    </w:p>
    <w:p>
      <w:pPr>
        <w:pStyle w:val="ListNumber"/>
        <w:spacing w:line="240" w:lineRule="auto"/>
        <w:ind w:left="720"/>
      </w:pPr>
      <w:r/>
      <w:r>
        <w:t>The significance of AWS Outposts in this collaboration.</w:t>
      </w:r>
      <w:r/>
    </w:p>
    <w:p>
      <w:pPr>
        <w:pStyle w:val="ListNumber"/>
        <w:spacing w:line="240" w:lineRule="auto"/>
        <w:ind w:left="720"/>
      </w:pPr>
      <w:r/>
      <w:r>
        <w:t>Insights from Hany Mosbeh on the implications for businesses in the region.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https://www.intelligentcio.com/me/2025/06/02/jaggaer-partners-with-aws-to-deliver-procurement-services-to-kuwait/</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https://www.jaggaer.com/press-release/expansion-kuwait-middle-east-collaboration-aws</w:t>
        </w:r>
      </w:hyperlink>
      <w:r>
        <w:t xml:space="preserve"> - JAGGAER, a global provider of procurement and spend management solutions, has partnered with Amazon Web Services (AWS) to enhance procurement services across Kuwait and the Middle East. This collaboration introduces the JAGGAER One platform to local markets, offering scalable, secure, and future-ready Software-as-a-Service (SaaS) procurement solutions tailored for government bodies and large enterprises. The platform integrates advanced technologies such as artificial intelligence, machine learning, and predictive analytics to streamline sourcing, supplier management, contract management, procurement, and invoicing processes. Additionally, JAGGAER is among the first companies to introduce public cloud services to Kuwait through this partnership. AWS Outposts, a fully managed service, extends AWS infrastructure to on-premises facilities, providing a consistent hybrid cloud experience. Hany Mosbeh, Senior Vice President – MEAPAC at JAGGAER, highlighted the collaboration's benefits, including enhanced scalability, security, and cost efficiency, supporting a more efficient and innovative approach to procurement in the region.</w:t>
      </w:r>
      <w:r/>
    </w:p>
    <w:p>
      <w:pPr>
        <w:pStyle w:val="ListNumber"/>
        <w:spacing w:line="240" w:lineRule="auto"/>
        <w:ind w:left="720"/>
      </w:pPr>
      <w:r/>
      <w:hyperlink r:id="rId12">
        <w:r>
          <w:rPr>
            <w:color w:val="0000EE"/>
            <w:u w:val="single"/>
          </w:rPr>
          <w:t>https://uaenews247.com/2025/05/06/jaggaer-expands-reach-in-kuwait-and-the-middle-east-through-collaboration-with-amazon-web-services-aws/</w:t>
        </w:r>
      </w:hyperlink>
      <w:r>
        <w:t xml:space="preserve"> - JAGGAER, a leading global provider of procurement and spend management solutions, is collaborating with Amazon Web Services (AWS) to deliver enhanced procurement services across Kuwait and the broader Middle East region. This new collaboration marks a significant expansion of JAGGAER’s offerings in the region, introducing the powerful JAGGAER One platform to local markets with huge potential to benefit businesses throughout the Middle East. JAGGAER One, a comprehensive digital source-to-pay platform, integrates with AWS’s robust cloud infrastructure to offer scalable, secure and future-ready Software-as-a-Service (SaaS) procurement solutions tailored to the needs of both government bodies and large enterprises in Kuwait and further afield, across the region. Designed to streamline and optimise the entire procurement process for businesses, it integrates advanced technologies such as artificial intelligence, machine learning and predictive analytics to provide end-to-end solutions for sourcing, supplier management, contract management, procurement and invoicing. The platform is highly scalable and customisable, allowing organisations to gain full visibility and control over their spending, improve compliance, reduce costs and enhance supplier relationships, all within a secure, user-friendly environment. The collaboration now allows JAGGAER to leverage AWS Outposts, providing state-of-the-art SaaS services that are not only scalable but also highly adaptable to the evolving demands of the region’s business environment. JAGGAER is one of the first companies to sign an agreement with Amazon Web Services to introduce public cloud services to the whole country. AWS Outposts is a fully managed service that extends Amazon Web Services (AWS) infrastructure, services and tools to virtually any on-premises or co-location facility, providing a consistent hybrid cloud experience. Hany Mosbeh, Senior Vice President – MEAPAC at JAGGAER, commented on the collaboration: “Integrating JAGGAER’s procurement and spend management solutions with AWS cloud infrastructure offers significant advantages to businesses in Kuwait. This collaboration enhances scalability, security and cost efficiency, supporting a more efficient and innovative approach to procurement.” “It aligns with the growth ambitions of businesses in the Middle East and Africa, reinforcing our commitment to being the trusted advisor in the e-Procurement space across the region. This exciting new collaboration also serves as clear commitment to our customers and partners in the MEA region for better alignment, better service and ensuring JAGGAER remains the main trusted advisor for them in the whole e-Procurement space.” Integrating JAGGAER’s procurement and spend management solutions with AWS cloud infrastructure can offer significant advantages to businesses in Kuwait. This combination will benefit organisations in the region through enhanced scalability and flexibility – by leveraging AWS’s robust cloud infrastructure, businesses can easily scale their procurement operations to meet changing demands, ensuring their systems grow seamlessly as their needs evolve. It also delivers innovation and future readiness – integrating with AWS allows organisations to stay at the forefront of technological advancements, enabling them to more readily adopt cutting-edge solutions and remain competitive in an increasingly dynamic market. The collaboration underscores JAGGAER’s dedication to driving innovation and delivering high-performance solutions that meet the unique needs of businesses in the Middle East. By combining JAGGAER’s industry-leading procurement technology with AWS’s secure and scalable cloud services, organizations in Kuwait and beyond will benefit from a robust and reliable platform that supports their long-term success.</w:t>
      </w:r>
      <w:r/>
    </w:p>
    <w:p>
      <w:pPr>
        <w:pStyle w:val="ListNumber"/>
        <w:spacing w:line="240" w:lineRule="auto"/>
        <w:ind w:left="720"/>
      </w:pPr>
      <w:r/>
      <w:hyperlink r:id="rId13">
        <w:r>
          <w:rPr>
            <w:color w:val="0000EE"/>
            <w:u w:val="single"/>
          </w:rPr>
          <w:t>https://ibsintelligence.com/ibsi-news/jaggaer-partners-with-aws-to-expand-procurement-solutions-in-kuwait/</w:t>
        </w:r>
      </w:hyperlink>
      <w:r>
        <w:t xml:space="preserve"> - JAGGAER, a global provider of procurement and spend management solutions, has collaborated with Amazon Web Services (AWS) to expand its services in Kuwait and the wider Middle East. The aim is to improve access to secure and scalable procurement technology in the region. Through this partnership, JAGGAER will introduce its JAGGAER One platform to local markets. The platform is a complete digital solution for managing the full procurement process. It supports tasks such as sourcing, supplier management, contract handling, purchasing, and invoicing. JAGGAER One uses technologies like artificial intelligence, machine learning, and data analytics. These tools help organisations improve compliance, reduce costs, and gain better control over spending. The platform is also customisable, making it suitable for both public and private sector needs. As part of the collaboration, JAGGAER will use AWS Outposts. This managed service brings AWS infrastructure to on-site data centres. It allows companies to use cloud tools while keeping data stored locally, which is useful in regions where data residency is important. JAGGAER is among the first companies to work with AWS to bring public cloud services to Kuwait. The partnership is expected to support digital transformation in the region by offering advanced, flexible, and secure procurement solutions.</w:t>
      </w:r>
      <w:r/>
    </w:p>
    <w:p>
      <w:pPr>
        <w:pStyle w:val="ListNumber"/>
        <w:spacing w:line="240" w:lineRule="auto"/>
        <w:ind w:left="720"/>
      </w:pPr>
      <w:r/>
      <w:hyperlink r:id="rId14">
        <w:r>
          <w:rPr>
            <w:color w:val="0000EE"/>
            <w:u w:val="single"/>
          </w:rPr>
          <w:t>https://thepaypers.com/online-mobile-banking/jaggaer-partners-with-aws-to-expand-in-kuwait-and-the-middle-east--1273441</w:t>
        </w:r>
      </w:hyperlink>
      <w:r>
        <w:t xml:space="preserve"> - Global provider of procurement and spend management solutions JAGGAER has teamed up with Amazon Web Services (AWS) to offer its solutions in Kuwait and the Middle East. Through this collaboration, JAGGAER intends to further expand its offering in the region by rolling out the JAGGAER One platform to local markets with the potential to benefit businesses across the Middle East. The company works on supporting organisations in managing and automating complex processes while helping their accountable and integrated supplier base. The JAGGAER One platform integrates with AWS’s cloud infrastructure to deliver scalable and secure Software-as-a-Service (SaaS) procurement solutions personalised to the needs, demands, and preferences of government bodies and large enterprises in Kuwait and throughout the region. Developed to simplify and augment the procurement process for businesses, the tool includes several technologies, such as artificial intelligence, machine learning, and predictive analytics, to offer end-to-end solutions for sourcing, supplier management, contract management, procurement, and invoicing. Additionally, the JAGGAER One platform focuses on enabling organisations to benefit from visibility and control over their spending, optimise compliance, minimise costs, and augment supplier relationships in a secure environment.</w:t>
      </w:r>
      <w:r/>
    </w:p>
    <w:p>
      <w:pPr>
        <w:pStyle w:val="ListNumber"/>
        <w:spacing w:line="240" w:lineRule="auto"/>
        <w:ind w:left="720"/>
      </w:pPr>
      <w:r/>
      <w:hyperlink r:id="rId15">
        <w:r>
          <w:rPr>
            <w:color w:val="0000EE"/>
            <w:u w:val="single"/>
          </w:rPr>
          <w:t>https://financialit.net/news/cloud/jaggaer-expands-reach-in-kuwait-and-middle-east-through-collaboration-amazon-web-services</w:t>
        </w:r>
      </w:hyperlink>
      <w:r>
        <w:t xml:space="preserve"> - JAGGAER, a leading global provider of procurement and spend management solutions, is collaborating with Amazon Web Services (AWS) to deliver enhanced procurement services across Kuwait and the broader Middle East region. This new collaboration marks a significant expansion of JAGGAER's offerings in the region, introducing the powerful JAGGAER One platform to local markets with huge potential to benefit businesses throughout the Middle East. JAGGAER One, a comprehensive digital source-to-pay platform, integrates with AWS’s robust cloud infrastructure to offer scalable, secure and future-ready Software-as-a-Service (SaaS) procurement solutions tailored to the needs of both government bodies and large enterprises in Kuwait and further afield, across the region. Designed to streamline and optimise the entire procurement process for businesses, it integrates advanced technologies such as artificial intelligence, machine learning and predictive analytics to provide end-to-end solutions for sourcing, supplier management, contract management, procurement and invoicing. The platform is highly scalable and customisable, allowing organisations to gain full visibility and control over their spending, improve compliance, reduce costs and enhance supplier relationships, all within a secure, user-friendly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tcio.com/me/2025/06/02/jaggaer-partners-with-aws-to-deliver-procurement-services-to-kuwait/" TargetMode="External"/><Relationship Id="rId11" Type="http://schemas.openxmlformats.org/officeDocument/2006/relationships/hyperlink" Target="https://www.jaggaer.com/press-release/expansion-kuwait-middle-east-collaboration-aws" TargetMode="External"/><Relationship Id="rId12" Type="http://schemas.openxmlformats.org/officeDocument/2006/relationships/hyperlink" Target="https://uaenews247.com/2025/05/06/jaggaer-expands-reach-in-kuwait-and-the-middle-east-through-collaboration-with-amazon-web-services-aws/" TargetMode="External"/><Relationship Id="rId13" Type="http://schemas.openxmlformats.org/officeDocument/2006/relationships/hyperlink" Target="https://ibsintelligence.com/ibsi-news/jaggaer-partners-with-aws-to-expand-procurement-solutions-in-kuwait/" TargetMode="External"/><Relationship Id="rId14" Type="http://schemas.openxmlformats.org/officeDocument/2006/relationships/hyperlink" Target="https://thepaypers.com/online-mobile-banking/jaggaer-partners-with-aws-to-expand-in-kuwait-and-the-middle-east--1273441" TargetMode="External"/><Relationship Id="rId15" Type="http://schemas.openxmlformats.org/officeDocument/2006/relationships/hyperlink" Target="https://financialit.net/news/cloud/jaggaer-expands-reach-in-kuwait-and-middle-east-through-collaboration-amazon-web-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