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Smart laser nesting software cuts waste by 30% and boosts metal fabrication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metal fabrication, businesses are constantly seeking ways to enhance efficiency and reduce costs. Smart laser nesting software has emerged as a pivotal technology, enabling metal fabricators to optimise material usage, significantly cut down waste, and ultimately lower their cost per cut. Drawing from my extensive experience as a Regional Sales Executive at Mac-Tech, it is evident that adopting such technology is not just beneficial but essential for maintaining a competitive edge.</w:t>
      </w:r>
      <w:r/>
    </w:p>
    <w:p>
      <w:r/>
      <w:r>
        <w:t>This innovative software employs sophisticated algorithms to arrange parts on a sheet strategically, ensuring that every inch of material is utilised effectively. By maximising yield and minimising scrap, fabricators can transform their operations. Numerous case studies demonstrate that the return on investment from implementing smart laser nesting software can be substantial; reduced material costs not only improve profitability but also allow companies to redirect resources toward growth and innovation.</w:t>
      </w:r>
      <w:r/>
    </w:p>
    <w:p>
      <w:r/>
      <w:r>
        <w:t>The benefits of nesting extend beyond merely lowering costs. Enhanced productivity, improved cutting efficiency, and increased design flexibility are significant advantages. As highlighted by various industry discussions, advanced nesting software also helps reduce human error and increases scalability within manufacturing processes. Automated procedures streamline operations, enabling manufacturers to focus on value-added activities rather than mundane tasks. Dynamic nesting allows for real-time adjustments, further optimising cutting paths and improving operational efficiency.</w:t>
      </w:r>
      <w:r/>
    </w:p>
    <w:p>
      <w:r/>
      <w:r>
        <w:t>Furthermore, the integration of nesting technology with other advanced machinery is crucial in today’s complex production environment. As manufacturers strive for operational excellence, leveraging data-driven insights through smart laser nesting software enhances decision-making processes. This synergy not only boosts efficiency but also fosters a culture of continuous improvement. The alignment of such software with high-performance lasers and press brakes exemplifies the potential for transformative impacts in manufacturing operations.</w:t>
      </w:r>
      <w:r/>
    </w:p>
    <w:p>
      <w:r/>
      <w:r>
        <w:t>Recent collaborations further illustrate this point. For instance, we assisted a mid-sized fabrication company facing high material costs and inefficient production practices. By integrating state-of-the-art laser systems with smart nesting software, the client realised a remarkable 30% reduction in waste and enhanced throughput, enabling them to confidently pursue larger contracts and projects.</w:t>
      </w:r>
      <w:r/>
    </w:p>
    <w:p>
      <w:r/>
      <w:r>
        <w:t>At Mac-Tech, our commitment to understanding the unique challenges of each fabrication shop allows us to provide tailored solutions. Every business has distinct operational goals, and our consultative approach ensures that we assist clients in identifying the right technologies and support for their needs. This includes not just advanced machinery but also continuous guidance on maintenance and efficiency improvements.</w:t>
      </w:r>
      <w:r/>
    </w:p>
    <w:p>
      <w:r/>
      <w:r>
        <w:t>The implications of smart nesting software in terms of environmental sustainability cannot be overlooked either. By reducing waste and optimising resource usage, metal fabrication businesses contribute positively to sustainable manufacturing practices. This is increasingly important in an era where consumers and regulators alike prioritise environmental responsibility.</w:t>
      </w:r>
      <w:r/>
    </w:p>
    <w:p>
      <w:r/>
      <w:r>
        <w:t>In summary, the adoption of smart laser nesting software stands as a game-changer for the metal fabrication industry. Not only does it enable significant cost savings and efficiency improvements, but it also drives productivity and supports sustainable practices. As businesses navigate the complexities of modern production needs, embracing such technological advancements is imperative for long-term success and competitiveness in this challenging market.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Overview of smart laser nesting software's impact on cost efficiency and productivity.</w:t>
      </w:r>
      <w:r/>
    </w:p>
    <w:p>
      <w:pPr>
        <w:pStyle w:val="ListNumber"/>
        <w:spacing w:line="240" w:lineRule="auto"/>
        <w:ind w:left="720"/>
      </w:pPr>
      <w:r/>
      <w:r>
        <w:t>Advantages of nesting in sheet metal fabrication, including material optimisation and reduced waste.</w:t>
      </w:r>
      <w:r/>
    </w:p>
    <w:p>
      <w:pPr>
        <w:pStyle w:val="ListNumber"/>
        <w:spacing w:line="240" w:lineRule="auto"/>
        <w:ind w:left="720"/>
      </w:pPr>
      <w:r/>
      <w:r>
        <w:t>Discussion of features and benefits of nesting software from Autodesk.</w:t>
      </w:r>
      <w:r/>
    </w:p>
    <w:p>
      <w:pPr>
        <w:pStyle w:val="ListNumber"/>
        <w:spacing w:line="240" w:lineRule="auto"/>
        <w:ind w:left="720"/>
      </w:pPr>
      <w:r/>
      <w:r>
        <w:t>Importance of nesting optimisation in laser cutting for improved efficiency.</w:t>
      </w:r>
      <w:r/>
    </w:p>
    <w:p>
      <w:pPr>
        <w:pStyle w:val="ListNumber"/>
        <w:spacing w:line="240" w:lineRule="auto"/>
        <w:ind w:left="720"/>
      </w:pPr>
      <w:r/>
      <w:r>
        <w:t>Exploration of nesting's impact on material efficiency and sustainability.</w:t>
      </w:r>
      <w:r/>
    </w:p>
    <w:p>
      <w:pPr>
        <w:pStyle w:val="ListNumber"/>
        <w:spacing w:line="240" w:lineRule="auto"/>
        <w:ind w:left="720"/>
      </w:pPr>
      <w:r/>
      <w:r>
        <w:t>Time-saving benefits of nesting software in reducing manual effort.</w:t>
      </w:r>
      <w:r/>
    </w:p>
    <w:p>
      <w:pPr>
        <w:pStyle w:val="ListNumber"/>
        <w:spacing w:line="240" w:lineRule="auto"/>
        <w:ind w:left="720"/>
      </w:pPr>
      <w:r/>
      <w:r>
        <w:t>Benefits of integrating nesting and ERP software in streamlining operations and waste control.</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https://mac-tech.com/metal-fab-equip/how-to-lower-your-cost-per-cut-with-smart-laser-nesting-software/</w:t>
        </w:r>
      </w:hyperlink>
      <w:r>
        <w:t xml:space="preserve"> - Please view link - unable to able to access data</w:t>
      </w:r>
      <w:r/>
    </w:p>
    <w:p>
      <w:pPr>
        <w:pStyle w:val="ListNumber"/>
        <w:spacing w:line="240" w:lineRule="auto"/>
        <w:ind w:left="720"/>
      </w:pPr>
      <w:r/>
      <w:hyperlink r:id="rId11">
        <w:r>
          <w:rPr>
            <w:color w:val="0000EE"/>
            <w:u w:val="single"/>
          </w:rPr>
          <w:t>https://www.jcmetalworks.co.uk/knowhow/the-benefits-of-nesting-in-sheet-metal-fabrication-2/</w:t>
        </w:r>
      </w:hyperlink>
      <w:r>
        <w:t xml:space="preserve"> - This article discusses the advantages of nesting in sheet metal fabrication, including material optimisation, enhanced productivity, improved cutting efficiency, design flexibility, reduction in human error, scalability, and environmental sustainability. It highlights how nesting software analyses part shapes and sizes to arrange them optimally, reducing waste and maximising material usage. The piece also covers the benefits of automated nesting procedures, tool path optimisation, dynamic nesting, and automatic remnant creation, all contributing to increased efficiency and cost savings in the manufacturing process.</w:t>
      </w:r>
      <w:r/>
    </w:p>
    <w:p>
      <w:pPr>
        <w:pStyle w:val="ListNumber"/>
        <w:spacing w:line="240" w:lineRule="auto"/>
        <w:ind w:left="720"/>
      </w:pPr>
      <w:r/>
      <w:hyperlink r:id="rId12">
        <w:r>
          <w:rPr>
            <w:color w:val="0000EE"/>
            <w:u w:val="single"/>
          </w:rPr>
          <w:t>https://www.autodesk.com/solutions/nesting-software</w:t>
        </w:r>
      </w:hyperlink>
      <w:r>
        <w:t xml:space="preserve"> - Autodesk's page on nesting software explains how it helps manufacturers optimise the arrangement of parts on a flat sheet of material to maximise utilisation and minimise waste. The benefits include maximising material utilisation, improving efficiency, optimising cutting paths, and enhancing quality and accuracy. The page also details features such as automatic nesting algorithms, intelligent part placement, support for various material types, integration with design and manufacturing workflows, and interactive nesting previews, all aimed at streamlining the manufacturing process.</w:t>
      </w:r>
      <w:r/>
    </w:p>
    <w:p>
      <w:pPr>
        <w:pStyle w:val="ListNumber"/>
        <w:spacing w:line="240" w:lineRule="auto"/>
        <w:ind w:left="720"/>
      </w:pPr>
      <w:r/>
      <w:hyperlink r:id="rId13">
        <w:r>
          <w:rPr>
            <w:color w:val="0000EE"/>
            <w:u w:val="single"/>
          </w:rPr>
          <w:t>https://www.qbuildsoftware.com/why-is-nesting-optimization-important-in-laser-cutting/</w:t>
        </w:r>
      </w:hyperlink>
      <w:r>
        <w:t xml:space="preserve"> - This article emphasises the importance of nesting optimisation in laser cutting, detailing how efficient nesting can lead to significant benefits such as improved material utilisation, space optimisation, reduced production time, enhanced quality control, and environmental sustainability. It discusses how nesting optimisation ensures effective use of every inch of the metal sheet, reduces scrap, and improves productivity. The piece also highlights the role of nesting in minimising errors and defects during cutting, as well as its contribution to sustainable manufacturing practices.</w:t>
      </w:r>
      <w:r/>
    </w:p>
    <w:p>
      <w:pPr>
        <w:pStyle w:val="ListNumber"/>
        <w:spacing w:line="240" w:lineRule="auto"/>
        <w:ind w:left="720"/>
      </w:pPr>
      <w:r/>
      <w:hyperlink r:id="rId14">
        <w:r>
          <w:rPr>
            <w:color w:val="0000EE"/>
            <w:u w:val="single"/>
          </w:rPr>
          <w:t>https://greengatemetal.co.uk/blog/benefits-nesting-sheet-metal/</w:t>
        </w:r>
      </w:hyperlink>
      <w:r>
        <w:t xml:space="preserve"> - This blog post explores how nesting enhances material efficiency, cost-effectiveness, production speed, sustainability, and flexibility in sheet metal fabrication. It discusses how nesting maximises material usage by strategically arranging parts to minimise offcuts, leading to lower costs and increased yield per sheet. The article also covers the role of advanced CAD/CAM software in generating optimal layouts, the reduction of machine runtime leading to lower operational costs, and the environmental benefits of reduced material waste and energy consumption.</w:t>
      </w:r>
      <w:r/>
    </w:p>
    <w:p>
      <w:pPr>
        <w:pStyle w:val="ListNumber"/>
        <w:spacing w:line="240" w:lineRule="auto"/>
        <w:ind w:left="720"/>
      </w:pPr>
      <w:r/>
      <w:hyperlink r:id="rId15">
        <w:r>
          <w:rPr>
            <w:color w:val="0000EE"/>
            <w:u w:val="single"/>
          </w:rPr>
          <w:t>https://pages.jetcam.net/blog/time-saving-benefits-of-nesting-software-in-sheet-metal-manufacturing</w:t>
        </w:r>
      </w:hyperlink>
      <w:r>
        <w:t xml:space="preserve"> - This blog post outlines the time-saving benefits of nesting software in sheet metal manufacturing, including automated nesting procedures, optimisation of material usage, tool path optimisation, dynamic nesting, automatic remnant creation, and CNC machine compatibility. It explains how nesting software automates the arrangement of parts, reducing manual effort and allowing staff to focus on other value-adding activities. The piece also discusses how nesting software ensures optimal use of materials by reducing scrap, leading to cost savings and improved efficiency.</w:t>
      </w:r>
      <w:r/>
    </w:p>
    <w:p>
      <w:pPr>
        <w:pStyle w:val="ListNumber"/>
        <w:spacing w:line="240" w:lineRule="auto"/>
        <w:ind w:left="720"/>
      </w:pPr>
      <w:r/>
      <w:hyperlink r:id="rId16">
        <w:r>
          <w:rPr>
            <w:color w:val="0000EE"/>
            <w:u w:val="single"/>
          </w:rPr>
          <w:t>https://laserprecision.com/benefits-of-integrated-nesting-and-erp-software/</w:t>
        </w:r>
      </w:hyperlink>
      <w:r>
        <w:t xml:space="preserve"> - This article discusses the benefits of integrating nesting and ERP software in metal fabrication, highlighting improvements in efficiency, waste control, and customer service. It explains how integrating SigmaNEST with Edge ERP software streamlines the flow of information from order to delivery, reducing paperwork and programming time. The piece also covers how this integration leads to better material yield, tighter inventory control, and increased volume of work handled for customers, as well as the reduction of human error through the elimination of manual steps.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c-tech.com/metal-fab-equip/how-to-lower-your-cost-per-cut-with-smart-laser-nesting-software/" TargetMode="External"/><Relationship Id="rId11" Type="http://schemas.openxmlformats.org/officeDocument/2006/relationships/hyperlink" Target="https://www.jcmetalworks.co.uk/knowhow/the-benefits-of-nesting-in-sheet-metal-fabrication-2/" TargetMode="External"/><Relationship Id="rId12" Type="http://schemas.openxmlformats.org/officeDocument/2006/relationships/hyperlink" Target="https://www.autodesk.com/solutions/nesting-software" TargetMode="External"/><Relationship Id="rId13" Type="http://schemas.openxmlformats.org/officeDocument/2006/relationships/hyperlink" Target="https://www.qbuildsoftware.com/why-is-nesting-optimization-important-in-laser-cutting/" TargetMode="External"/><Relationship Id="rId14" Type="http://schemas.openxmlformats.org/officeDocument/2006/relationships/hyperlink" Target="https://greengatemetal.co.uk/blog/benefits-nesting-sheet-metal/" TargetMode="External"/><Relationship Id="rId15" Type="http://schemas.openxmlformats.org/officeDocument/2006/relationships/hyperlink" Target="https://pages.jetcam.net/blog/time-saving-benefits-of-nesting-software-in-sheet-metal-manufacturing" TargetMode="External"/><Relationship Id="rId16" Type="http://schemas.openxmlformats.org/officeDocument/2006/relationships/hyperlink" Target="https://laserprecision.com/benefits-of-integrated-nesting-and-erp-soft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