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Level5 Hospitality modernises US procurement with AI platform Reeco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modernise its procurement processes, Level5 Hospitality has adopted Reeco, an AI-driven procure-to-pay platform, across nine of its properties in the United States, with plans for further implementation in the future. This strategic decision comes as hospitality businesses face increasing pressure to enhance operational efficiency and streamline supply chain management.</w:t>
      </w:r>
      <w:r/>
    </w:p>
    <w:p>
      <w:r/>
      <w:r>
        <w:t>Nathan Moffatt, Senior Vice President of Accounting at Level5, expressed that the motivation behind integrating Reeco stemmed from challenges associated with outdated procurement systems. “We initially turned to Reeco to solve some frustrating inefficiencies with our old procurement systems,” he stated. “But what we got was a total upgrade.” According to Moffatt, Reeco has not only modernised the procurement process but also significantly enhanced service levels, positioning the platform as a vital partner in their operations.</w:t>
      </w:r>
      <w:r/>
    </w:p>
    <w:p>
      <w:r/>
      <w:r>
        <w:t>The Reeco platform provides comprehensive visibility and control over procurement activities, covering essentials such as food and beverage supplies and cleaning materials. This all-in-one system allows procurement teams to manage orders, inventory, and invoices through a unified interface, effectively streamlining operations and reducing the time spent on manual tasks.</w:t>
      </w:r>
      <w:r/>
    </w:p>
    <w:p>
      <w:r/>
      <w:r>
        <w:t>Henrik Shimony, CEO of Reeco, highlighted the proactive nature of their technology, which illuminates previously unnoticed inefficiencies within procurement processes. “This visibility lets Level5 get ahead of problems instead of constantly reacting to them,” he noted. This shift allows Level5 to not only focus on operational excellence but also on fostering stronger vendor relationships and ultimately enhancing guest experiences.</w:t>
      </w:r>
      <w:r/>
    </w:p>
    <w:p>
      <w:r/>
      <w:r>
        <w:t>The platform's capabilities are underscored by its AI-powered Purchase &amp; Receive and Accounts Payable modules, which ensure real-time updates on pricing and inventory. This technology greatly simplifies financial monitoring by automating tasks like general ledger coding based on historical patterns, thereby integrating seamlessly with existing accounting systems and significantly cutting down processing times and error rates.</w:t>
      </w:r>
      <w:r/>
    </w:p>
    <w:p>
      <w:r/>
      <w:r>
        <w:t>Reeco's expansion is not limited to Level5; the company has recently secured $10 million in funding, aimed at improving its platform further and expanding services. This investment is indicative of broader trends in the hospitality sector, where operators are increasingly adopting technology solutions to optimise procurement and reduce costs. With extensive backend capabilities, including intelligent matching of suppliers to orders based on price and availability, Reeco reports that clients can achieve average savings of 19% per order while reducing the time spent on procurement-related activities by up to 80%.</w:t>
      </w:r>
      <w:r/>
    </w:p>
    <w:p>
      <w:r/>
      <w:r>
        <w:t>Moreover, Reeco's strategic alliances are also shaping the landscape in hospitality procurement. For instance, the integration with M3, a provider of accounting and financial solutions, aims to enhance communication, visibility, and cost control within hotel procurement workflows. This partnership focuses on automating purchasing processes and improving financial tracking for hoteliers, which is critical for staying competitive in an industry characterised by rapid changes and operational pressures.</w:t>
      </w:r>
      <w:r/>
    </w:p>
    <w:p>
      <w:r/>
      <w:r>
        <w:t>As Reeco continues to grow, its approach to utilising AI in procurement is setting a benchmark for the hospitality industry. With the promise of enhanced efficiency, better vendor management, and improved guest experiences, it appears that the future of hotel procurement may hinge significantly on such advanced technological solutions.</w:t>
      </w:r>
      <w:r/>
    </w:p>
    <w:p>
      <w:r/>
      <w:r>
        <w:t>The hospitality sector's reliance on outdated processes is rapidly being challenged, making way for innovations that promise to deliver smarter, faster, and more profitable operational methods.</w:t>
      </w:r>
      <w:r/>
    </w:p>
    <w:p>
      <w:pPr>
        <w:pBdr>
          <w:bottom w:val="single" w:sz="6" w:space="1" w:color="auto"/>
        </w:pBdr>
      </w:pPr>
      <w:r/>
    </w:p>
    <w:p>
      <w:r/>
      <w:r>
        <w:t>In summary, Level5 Hospitality's adoption of Reeco’s AI-driven platform exemplifies a broader shift within the hospitality industry towards embracing technology to streamline operations and enhance guest experience. As this technology continues to be adopted across more properties, it is likely to reshape procurement practices and vendor relationships for the better.</w:t>
      </w:r>
      <w:r/>
    </w:p>
    <w:p>
      <w:pPr>
        <w:pStyle w:val="Heading3"/>
      </w:pPr>
      <w:r>
        <w:t>Reference Map</w:t>
      </w:r>
      <w:r/>
      <w:r/>
    </w:p>
    <w:p>
      <w:pPr>
        <w:pStyle w:val="ListNumber"/>
        <w:numPr>
          <w:ilvl w:val="0"/>
          <w:numId w:val="14"/>
        </w:numPr>
        <w:spacing w:line="240" w:lineRule="auto"/>
        <w:ind w:left="720"/>
      </w:pPr>
      <w:r/>
      <w:r>
        <w:t>Level5 Hospitality implements Reeco technology to modernize hotel procurement.</w:t>
      </w:r>
      <w:r/>
    </w:p>
    <w:p>
      <w:pPr>
        <w:pStyle w:val="ListNumber"/>
        <w:spacing w:line="240" w:lineRule="auto"/>
        <w:ind w:left="720"/>
      </w:pPr>
      <w:r/>
      <w:r>
        <w:t>Overview of Reeco's growth and partnerships.</w:t>
      </w:r>
      <w:r/>
    </w:p>
    <w:p>
      <w:pPr>
        <w:pStyle w:val="ListNumber"/>
        <w:spacing w:line="240" w:lineRule="auto"/>
        <w:ind w:left="720"/>
      </w:pPr>
      <w:r/>
      <w:r>
        <w:t>Strategic alliances enhancing procurement efficiency in the hospitality sector.</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https://lodgingmagazine.com/level5-hospitality-implements-reeco-technology-to-modernize-hotel-procurement/</w:t>
        </w:r>
      </w:hyperlink>
      <w:r>
        <w:t xml:space="preserve"> - Please view link - unable to able to access data</w:t>
      </w:r>
      <w:r/>
    </w:p>
    <w:p>
      <w:pPr>
        <w:pStyle w:val="ListNumber"/>
        <w:spacing w:line="240" w:lineRule="auto"/>
        <w:ind w:left="720"/>
      </w:pPr>
      <w:r/>
      <w:hyperlink r:id="rId10">
        <w:r>
          <w:rPr>
            <w:color w:val="0000EE"/>
            <w:u w:val="single"/>
          </w:rPr>
          <w:t>https://lodgingmagazine.com/level5-hospitality-implements-reeco-technology-to-modernize-hotel-procurement/</w:t>
        </w:r>
      </w:hyperlink>
      <w:r>
        <w:t xml:space="preserve"> - Reeco, an AI-driven procure-to-pay platform, has been adopted by Level5 Hospitality to modernise procurement processes across nine of its U.S. properties, with plans for further expansion. Nathan Moffatt, Senior Vice President of Accounting at Level5, highlighted the platform's transformative impact, noting it has modernised their entire procurement process and provided exceptional service. Reeco's platform offers comprehensive visibility and control over procurement, encompassing food and beverage, cleaning supplies, and services, enabling management of orders, inventory, and invoices through a unified system. CEO Henrik Shimony emphasised the platform's role in identifying and addressing inefficiencies, allowing Level5 to proactively manage challenges and focus on enhancing vendor relationships and guest experiences. Reeco's AI-powered modules ensure real-time updates on pricing and inventory, with the Accounts Payable module automating general ledger coding based on historical patterns, integrating seamlessly with accounting systems to reduce errors and repetitive tasks.</w:t>
      </w:r>
      <w:r/>
    </w:p>
    <w:p>
      <w:pPr>
        <w:pStyle w:val="ListNumber"/>
        <w:spacing w:line="240" w:lineRule="auto"/>
        <w:ind w:left="720"/>
      </w:pPr>
      <w:r/>
      <w:hyperlink r:id="rId11">
        <w:r>
          <w:rPr>
            <w:color w:val="0000EE"/>
            <w:u w:val="single"/>
          </w:rPr>
          <w:t>https://www.hotelmanagement.net/operate/reeco-raises-10m-ai-procurement-solution</w:t>
        </w:r>
      </w:hyperlink>
      <w:r>
        <w:t xml:space="preserve"> - Reeco, an AI-driven procure-to-pay platform for the hospitality industry, has secured $10 million in funding to expand its services. The platform offers a comprehensive online store where buyers can select products, and orders are automatically matched with optimal suppliers based on price, availability, and delivery dates. Reeco can divide orders among multiple suppliers to ensure full availability at the lowest prices, allowing buyers to check out in one place and receive a single unified bill. This approach results in average savings of 19% per order and reduces time spent on placing and receiving orders by 80%. Henrik Shimony, Reeco's CEO, stated that the platform was built to address inefficiencies in hospitality procurement, aiming to mitigate supply chain issues and food waste through AI-driven insights into purchasing habits. The company has added Miami as its U.S. headquarters and counts among its customers Playa Largo Resort - Autograph Collection, Hilton Aventura, The Even Hotel, Shaner Hotel Group, and hotels from brands like Marriott and Ramada.</w:t>
      </w:r>
      <w:r/>
    </w:p>
    <w:p>
      <w:pPr>
        <w:pStyle w:val="ListNumber"/>
        <w:spacing w:line="240" w:lineRule="auto"/>
        <w:ind w:left="720"/>
      </w:pPr>
      <w:r/>
      <w:hyperlink r:id="rId12">
        <w:r>
          <w:rPr>
            <w:color w:val="0000EE"/>
            <w:u w:val="single"/>
          </w:rPr>
          <w:t>https://www.hotelmanagement.net/tech/m3-reeco-form-strategic-alliance</w:t>
        </w:r>
      </w:hyperlink>
      <w:r>
        <w:t xml:space="preserve"> - M3, a provider of accounting and financial solutions for the hospitality industry, has announced a strategic alliance with Reeco, an AI-driven procure-to-pay platform. This collaboration aims to streamline hotel procurement by improving communication, increasing visibility, and helping control costs through a unified workflow. By integrating M3's accounting solution, Accounting Core™, with Reeco's procurement management platform, hoteliers can automate purchasing, financial tracking, and vendor management, moving away from outdated methods and systems. The combined solution is designed to optimise profitability for hoteliers of all sizes by enabling better purchasing decisions. Casi Johnson, M3's President, expressed commitment to providing hoteliers with the right tools to empower their business decisions, reaffirming the partnership with Reeco.</w:t>
      </w:r>
      <w:r/>
    </w:p>
    <w:p>
      <w:pPr>
        <w:pStyle w:val="ListNumber"/>
        <w:spacing w:line="240" w:lineRule="auto"/>
        <w:ind w:left="720"/>
      </w:pPr>
      <w:r/>
      <w:hyperlink r:id="rId13">
        <w:r>
          <w:rPr>
            <w:color w:val="0000EE"/>
            <w:u w:val="single"/>
          </w:rPr>
          <w:t>https://hotelbusiness.com/hb-exclusive-reeco-partners-with-vision-hospitality-group/</w:t>
        </w:r>
      </w:hyperlink>
      <w:r>
        <w:t xml:space="preserve"> - Reeco, an AI-driven procure-to-pay platform tailored for the hospitality industry, has partnered with Vision Hospitality Group, a hotel ownership and management company overseeing 42 properties across eight states. This collaboration aims to address operational challenges in hotel management by automating accounts payable processes and procurement workflows across Vision's entire portfolio. Reeco's technology simplifies tasks such as reading vendor invoices, recognising patterns, and reconciling payments, allowing hotel teams to focus on guest engagement, team leadership, and service quality. James Hansen, Reeco's VP of Business Development, highlighted the 24/7 demands of running a hotel and the value of time for general managers and team members, noting that processes that once took hours can now be completed in minutes. Arlene McCullough, SVP of Accounting at Vision Hospitality Group, emphasised the importance of efficiency in her role, stating that embracing AI-driven automation is essential for staying competitive in the rapidly changing hospitality industry.</w:t>
      </w:r>
      <w:r/>
    </w:p>
    <w:p>
      <w:pPr>
        <w:pStyle w:val="ListNumber"/>
        <w:spacing w:line="240" w:lineRule="auto"/>
        <w:ind w:left="720"/>
      </w:pPr>
      <w:r/>
      <w:hyperlink r:id="rId12">
        <w:r>
          <w:rPr>
            <w:color w:val="0000EE"/>
            <w:u w:val="single"/>
          </w:rPr>
          <w:t>https://www.hotelmanagement.net/tech/m3-reeco-form-strategic-alliance</w:t>
        </w:r>
      </w:hyperlink>
      <w:r>
        <w:t xml:space="preserve"> - M3, a provider of accounting and financial solutions for the hospitality industry, has announced a strategic alliance with Reeco, an AI-driven procure-to-pay platform. This collaboration aims to streamline hotel procurement by improving communication, increasing visibility, and helping control costs through a unified workflow. By integrating M3's accounting solution, Accounting Core™, with Reeco's procurement management platform, hoteliers can automate purchasing, financial tracking, and vendor management, moving away from outdated methods and systems. The combined solution is designed to optimise profitability for hoteliers of all sizes by enabling better purchasing decisions. Casi Johnson, M3's President, expressed commitment to providing hoteliers with the right tools to empower their business decisions, reaffirming the partnership with Reeco.</w:t>
      </w:r>
      <w:r/>
    </w:p>
    <w:p>
      <w:pPr>
        <w:pStyle w:val="ListNumber"/>
        <w:spacing w:line="240" w:lineRule="auto"/>
        <w:ind w:left="720"/>
      </w:pPr>
      <w:r/>
      <w:hyperlink r:id="rId12">
        <w:r>
          <w:rPr>
            <w:color w:val="0000EE"/>
            <w:u w:val="single"/>
          </w:rPr>
          <w:t>https://www.hotelmanagement.net/tech/m3-reeco-form-strategic-alliance</w:t>
        </w:r>
      </w:hyperlink>
      <w:r>
        <w:t xml:space="preserve"> - M3, a provider of accounting and financial solutions for the hospitality industry, has announced a strategic alliance with Reeco, an AI-driven procure-to-pay platform. This collaboration aims to streamline hotel procurement by improving communication, increasing visibility, and helping control costs through a unified workflow. By integrating M3's accounting solution, Accounting Core™, with Reeco's procurement management platform, hoteliers can automate purchasing, financial tracking, and vendor management, moving away from outdated methods and systems. The combined solution is designed to optimise profitability for hoteliers of all sizes by enabling better purchasing decisions. Casi Johnson, M3's President, expressed commitment to providing hoteliers with the right tools to empower their business decisions, reaffirming the partnership with Reeco.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dgingmagazine.com/level5-hospitality-implements-reeco-technology-to-modernize-hotel-procurement/" TargetMode="External"/><Relationship Id="rId11" Type="http://schemas.openxmlformats.org/officeDocument/2006/relationships/hyperlink" Target="https://www.hotelmanagement.net/operate/reeco-raises-10m-ai-procurement-solution" TargetMode="External"/><Relationship Id="rId12" Type="http://schemas.openxmlformats.org/officeDocument/2006/relationships/hyperlink" Target="https://www.hotelmanagement.net/tech/m3-reeco-form-strategic-alliance" TargetMode="External"/><Relationship Id="rId13" Type="http://schemas.openxmlformats.org/officeDocument/2006/relationships/hyperlink" Target="https://hotelbusiness.com/hb-exclusive-reeco-partners-with-vision-hospitality-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