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 success hinges on embracing advanced logistics and inventory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Starting a business entices many entrepreneurs with the promise of bringing their dreams to life. However, amidst the excitement of product development and sales, the critical aspect of logistics often gets overlooked or underestimated. Logistics is a multifaceted operation encompassing inventory storage, stock management, order fulfillment, and product transportation — all of which play pivotal roles in a business's success or failure.</w:t>
      </w:r>
      <w:r/>
    </w:p>
    <w:p>
      <w:r/>
      <w:r>
        <w:t>One of the most common pitfalls for new business owners is failing to keep a close eye on inventory levels. For instance, if a pet supply store owner notices a surge in demand for a particular dog toy following social media buzz, running out of stock—even briefly—can drive customers to competitors. The consequences differ based on the nature of the products: while essential goods might prompt customers to return quickly, non-essential or durable goods risk customers not returning for months or years. Conversely, overstocking clutters warehouses, incurs extra storage costs, and ties up capital in slow-moving items. Balancing inventory is therefore vital. Using fulfillment services that handle picking, packing, and shipping can streamline this balance, ensuring customer demand is met without overspending on storage.</w:t>
      </w:r>
      <w:r/>
    </w:p>
    <w:p>
      <w:r/>
      <w:r>
        <w:t>Inventory management is much more than stock counting. High-quality inventory control systems provide real-time data, enabling businesses to respond swiftly to market trends and customer needs. This capability improves cash flow by preventing capital from being tied up unnecessarily and reduces waste by avoiding excess or obsolete stock. Automated technology can aid small businesses by minimizing human error, increasing order accuracy, and providing detailed business intelligence that helps in decision-making regarding procurement and pricing. These efficiencies not only save money but enhance customer satisfaction by delivering orders accurately and on time.</w:t>
      </w:r>
      <w:r/>
    </w:p>
    <w:p>
      <w:r/>
      <w:r>
        <w:t>Another logistical mistake is neglecting to optimise distribution methods. For example, a small business selling handcrafted wallets might be tempted to use less-than-truckload (LTL) shipping to save costs on a bulk order. However, LTL shipments usually wait for other goods to fill a truck, which can delay delivery and damage the company’s reputation—particularly in time-sensitive cases such as wedding orders. Carefully choosing or partnering with reliable delivery services that offer key distribution points can prevent last-minute crises and support timely deliveries.</w:t>
      </w:r>
      <w:r/>
    </w:p>
    <w:p>
      <w:r/>
      <w:r>
        <w:t>A further logistical oversight is failing to anticipate seasonal surges. Many businesses supply goods linked to seasonal demands, such as health supplements experiencing peak sales in the New Year as consumers embark on wellness regimes. Without proactive planning, businesses risk stockouts that lead to customer dissatisfaction and negative reviews, further harming their reputation and future sales. Proper forecasting, combined with flexible restocking options that allow for smaller, frequent replenishments, can help businesses navigate seasonal fluctuations smoothly.</w:t>
      </w:r>
      <w:r/>
    </w:p>
    <w:p>
      <w:r/>
      <w:r>
        <w:t>Some logistics partners offer comprehensive solutions that small businesses can leverage to avoid these common pitfalls. For instance, certain providers offer state-of-the-art warehousing with automated systems, including dimension weighing, scanning, conveyors, and mobile scanners. These technologies provide a live view of inventory, improving accuracy and operational efficiency. Furthermore, flexible restock services that allow businesses to replenish stock in smaller quantities and pay only for the space needed in a truck help manage inventory costs while maintaining nationwide coverage via extensive distribution networks.</w:t>
      </w:r>
      <w:r/>
    </w:p>
    <w:p>
      <w:r/>
      <w:r>
        <w:t>In the competitive arena of entrepreneurship, embracing efficient logistics and inventory management is crucial. Small businesses that invest in robust logistics partnerships and technology stand to improve cash flow, customer satisfaction, and operational agility. Rather than grappling with complex logistics solo, businesses can focus on growth and product innovation by entrusting the intricacies of supply chain management to specialised providers. Ultimately, well-managed logistics are not just about moving products—they are about sustaining a thriving, reliable business that meets market demands with precision and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https://www.recyclebinofamiddlechild.com/2025/06/3-common-logistics-mistakes-in-starting.html</w:t>
        </w:r>
      </w:hyperlink>
      <w:r>
        <w:t xml:space="preserve"> - Please view link - unable to able to access data</w:t>
      </w:r>
      <w:r/>
    </w:p>
    <w:p>
      <w:pPr>
        <w:pStyle w:val="ListNumber"/>
        <w:spacing w:line="240" w:lineRule="auto"/>
        <w:ind w:left="720"/>
      </w:pPr>
      <w:r/>
      <w:hyperlink r:id="rId11">
        <w:r>
          <w:rPr>
            <w:color w:val="0000EE"/>
            <w:u w:val="single"/>
          </w:rPr>
          <w:t>https://www.getbumpa.com/blog/what-is-inventory-and-stock-management-benefits-techniques-for-small-businesses</w:t>
        </w:r>
      </w:hyperlink>
      <w:r>
        <w:t xml:space="preserve"> - This article discusses the significance of inventory and stock management for small businesses, highlighting benefits such as improved cash flow, reduced carrying costs, increased customer satisfaction, better decision-making, reduced inventory waste, and increased profitability. It emphasizes the importance of maintaining optimal inventory levels to meet customer demand while minimizing excess stock that ties up capital and incurs storage costs. The piece also suggests leveraging fulfillment services to streamline operations and ensure timely order processing.</w:t>
      </w:r>
      <w:r/>
    </w:p>
    <w:p>
      <w:pPr>
        <w:pStyle w:val="ListNumber"/>
        <w:spacing w:line="240" w:lineRule="auto"/>
        <w:ind w:left="720"/>
      </w:pPr>
      <w:r/>
      <w:hyperlink r:id="rId12">
        <w:r>
          <w:rPr>
            <w:color w:val="0000EE"/>
            <w:u w:val="single"/>
          </w:rPr>
          <w:t>https://quickbooks.intuit.com/r/midsize-business/inventory-management-strategies/</w:t>
        </w:r>
      </w:hyperlink>
      <w:r>
        <w:t xml:space="preserve"> - This resource outlines eight inventory management strategies to enhance efficiency for small businesses. Key strategies include increasing supply chain efficiency, integrating effective technology, and maximizing profits and returns. The article emphasizes the importance of maintaining optimal stock levels to meet customer demand without overstocking, reducing storage costs, and improving cash flow. It also highlights the role of technology in automating processes and providing real-time data for informed decision-making.</w:t>
      </w:r>
      <w:r/>
    </w:p>
    <w:p>
      <w:pPr>
        <w:pStyle w:val="ListNumber"/>
        <w:spacing w:line="240" w:lineRule="auto"/>
        <w:ind w:left="720"/>
      </w:pPr>
      <w:r/>
      <w:hyperlink r:id="rId13">
        <w:r>
          <w:rPr>
            <w:color w:val="0000EE"/>
            <w:u w:val="single"/>
          </w:rPr>
          <w:t>https://tallysolutions.com/inventory/benefits-importance-of-inventory-management//</w:t>
        </w:r>
      </w:hyperlink>
      <w:r>
        <w:t xml:space="preserve"> - This article explores the importance of inventory management for small businesses, focusing on aspects such as cash flow, business intelligence, profit maximization, limiting employee mishandling, and reducing labour costs. It discusses how effective inventory control and planning can help small businesses manage cash flow, gain insights into fast-selling products, and make informed decisions about procurement and pricing strategies. The piece also highlights the role of inventory management in preventing theft and reducing operational costs.</w:t>
      </w:r>
      <w:r/>
    </w:p>
    <w:p>
      <w:pPr>
        <w:pStyle w:val="ListNumber"/>
        <w:spacing w:line="240" w:lineRule="auto"/>
        <w:ind w:left="720"/>
      </w:pPr>
      <w:r/>
      <w:hyperlink r:id="rId14">
        <w:r>
          <w:rPr>
            <w:color w:val="0000EE"/>
            <w:u w:val="single"/>
          </w:rPr>
          <w:t>https://www.finaleinventory.com/inventory-management/why-small-businesses-should-have-an-inventory-management-system</w:t>
        </w:r>
      </w:hyperlink>
      <w:r>
        <w:t xml:space="preserve"> - This article presents five reasons why small businesses should invest in inventory management systems. These reasons include improving customer satisfaction by ensuring product availability, keeping costs down by ordering products likely to sell, improving cash flow by minimizing unsold stock, reducing waste by ordering only necessary products, and increasing accuracy in purchasing, storage, and fulfillment. The piece emphasizes the role of inventory management systems in streamlining operations and enhancing overall business efficiency.</w:t>
      </w:r>
      <w:r/>
    </w:p>
    <w:p>
      <w:pPr>
        <w:pStyle w:val="ListNumber"/>
        <w:spacing w:line="240" w:lineRule="auto"/>
        <w:ind w:left="720"/>
      </w:pPr>
      <w:r/>
      <w:hyperlink r:id="rId15">
        <w:r>
          <w:rPr>
            <w:color w:val="0000EE"/>
            <w:u w:val="single"/>
          </w:rPr>
          <w:t>https://jetpackapps.co/inventory-management-for-small-business/</w:t>
        </w:r>
      </w:hyperlink>
      <w:r>
        <w:t xml:space="preserve"> - This article discusses the benefits of inventory management for small businesses, including real-time inventory tracking, automated inventory processes, improved supplier management, enhanced customer satisfaction, scalability and flexibility, and cost control. It highlights how inventory management software provides up-to-the-minute data on stock levels, automates tasks to reduce errors, and helps businesses respond swiftly to changing demand. The piece also emphasizes the importance of effective inventory management in improving customer experience and adapting to market trends.</w:t>
      </w:r>
      <w:r/>
    </w:p>
    <w:p>
      <w:pPr>
        <w:pStyle w:val="ListNumber"/>
        <w:spacing w:line="240" w:lineRule="auto"/>
        <w:ind w:left="720"/>
      </w:pPr>
      <w:r/>
      <w:hyperlink r:id="rId16">
        <w:r>
          <w:rPr>
            <w:color w:val="0000EE"/>
            <w:u w:val="single"/>
          </w:rPr>
          <w:t>https://www.fool.com/the-ascent/small-business/inventory-management/importance-of-inventory-management/</w:t>
        </w:r>
      </w:hyperlink>
      <w:r>
        <w:t xml:space="preserve"> - This article outlines the importance of inventory management for small businesses, detailing how it prevents overstocking and shortages, improves organisation, saves on overhead, saves time through automation, improves order accuracy, increases productivity, and enhances customer satisfaction. It discusses how effective inventory control helps businesses maintain optimal stock levels, organise operations, and make informed decisions. The piece also highlights the role of inventory management in reducing costs and improving overall business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cyclebinofamiddlechild.com/2025/06/3-common-logistics-mistakes-in-starting.html" TargetMode="External"/><Relationship Id="rId11" Type="http://schemas.openxmlformats.org/officeDocument/2006/relationships/hyperlink" Target="https://www.getbumpa.com/blog/what-is-inventory-and-stock-management-benefits-techniques-for-small-businesses" TargetMode="External"/><Relationship Id="rId12" Type="http://schemas.openxmlformats.org/officeDocument/2006/relationships/hyperlink" Target="https://quickbooks.intuit.com/r/midsize-business/inventory-management-strategies/" TargetMode="External"/><Relationship Id="rId13" Type="http://schemas.openxmlformats.org/officeDocument/2006/relationships/hyperlink" Target="https://tallysolutions.com/inventory/benefits-importance-of-inventory-management//" TargetMode="External"/><Relationship Id="rId14" Type="http://schemas.openxmlformats.org/officeDocument/2006/relationships/hyperlink" Target="https://www.finaleinventory.com/inventory-management/why-small-businesses-should-have-an-inventory-management-system" TargetMode="External"/><Relationship Id="rId15" Type="http://schemas.openxmlformats.org/officeDocument/2006/relationships/hyperlink" Target="https://jetpackapps.co/inventory-management-for-small-business/" TargetMode="External"/><Relationship Id="rId16" Type="http://schemas.openxmlformats.org/officeDocument/2006/relationships/hyperlink" Target="https://www.fool.com/the-ascent/small-business/inventory-management/importance-of-inventor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