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Levelpath secures $55m Series B to disrupt global procurement with AI-native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Levelpath, a San Francisco-based AI-native procurement platform, has secured more than $55 million in a Series B funding round led by Battery Ventures, raising its total capital to $100 million. Founded in 2022 by Alex Yakubovich and Stan Garber, the company aims to fundamentally transform how global enterprises manage procurement—a business function that remains notably outdated despite being the second-largest operational expense after payroll.</w:t>
      </w:r>
      <w:r/>
    </w:p>
    <w:p>
      <w:r/>
      <w:r>
        <w:t>Procurement has long been ensnared by legacy systems, marked by complex interfaces and inefficient workflows that often frustrate users and delay decision-making. Levelpath’s platform distinguishes itself by being built from the ground up with artificial intelligence at its core, rather than retrofitting older technologies. Central to this innovation is its proprietary Hyperbridge reasoning engine, which orchestrates intelligent automation and delivers real-time insights, unifying procurement operations across sourcing, contracts, intake, and spend pipelines.</w:t>
      </w:r>
      <w:r/>
    </w:p>
    <w:p>
      <w:r/>
      <w:r>
        <w:t>The platform features AI Agents designed to act autonomously on behalf of procurement teams, handling tasks such as sourcing event creation, supplier onboarding, and risk assessment. These AI Agents—enriched with supplier-specific context and capable of connecting insights across processes—aim to boost productivity exponentially. Unlike traditional automation tools, Levelpath’s solution promotes smarter workflows that yield faster deployment and predictable outcomes without requiring complex IT support. This allows businesses to streamline procurement cycles substantially, enabling teams to focus more decisively on value-generating activities.</w:t>
      </w:r>
      <w:r/>
    </w:p>
    <w:p>
      <w:r/>
      <w:r>
        <w:t>The funding round, which involved existing investors like Redpoint Ventures, Benchmark, 01A, New View Capital, and World Innovation Lab alongside Battery Ventures, signals strong investor confidence in Levelpath’s potential to disrupt a market historically dominated by antiquated players such as Coupa and Ariba. Battery Ventures’ General Partner Neeraj Agrawal, who has been a Forbes Midas List regular and previously spearheaded investment in Coupa—which culminated in an $8 billion acquisition in 2023—will join Levelpath’s board. Agrawal commented that Levelpath represents the future of enterprise procurement, combining intelligence, automation, and strategic alignment with business objectives. He praised the company’s technology for delivering demonstrable value to some of the world’s largest companies.</w:t>
      </w:r>
      <w:r/>
    </w:p>
    <w:p>
      <w:r/>
      <w:r>
        <w:t>Levelpath has already attracted a growing customer base that includes leading enterprises like Ace Hardware, Amgen, Coupang, SiriusXM, Western Union, Zendesk, and SSM Health. The company’s platform is designed to address procurement challenges with agility, ensuring enterprises can manage indirect spend more collaboratively, transparently, and efficiently at scale.</w:t>
      </w:r>
      <w:r/>
    </w:p>
    <w:p>
      <w:r/>
      <w:r>
        <w:t>The procurement software market, valued at $7.3 billion in 2023, has been in dire need of innovation, as many organisations face losses due to “rogue” spending—employees bypassing official procurement channels, often resulting in missed bulk discounts and overspending. By embedding AI deeply into procurement workflows, Levelpath tackles this issue directly, helping businesses reduce costs while enhancing compliance and supplier collaboration.</w:t>
      </w:r>
      <w:r/>
    </w:p>
    <w:p>
      <w:r/>
      <w:r>
        <w:t>Looking ahead, Levelpath plans to use the new funds to accelerate product development, expand its go-to-market teams, and deepen strategic ecosystem partnerships. Notably, it has integrated with platforms such as Coupa’s App Marketplace, enhancing its reach and utility within the broader procurement technology ecosystem.</w:t>
      </w:r>
      <w:r/>
    </w:p>
    <w:p>
      <w:r/>
      <w:r>
        <w:t>As enterprises confront increasing pressure to streamline operations and innovate through artificial intelligence, Levelpath’s AI-native platform and its autonomous AI Agents are poised to become critical infrastructure. According to co-founder and president Stan Garber, this technology is not merely building procurement tools but creating an intelligent infrastructure that transforms procurement into a competitive advantage—radically accelerating productivity on a global scale.</w:t>
      </w:r>
      <w:r/>
    </w:p>
    <w:p>
      <w:r/>
      <w:r>
        <w:t>In addition to its core offerings, Levelpath is also facilitating industry education through a monthly AI Masterclass webinar series, aimed at helping business leaders operationalize AI across their organisations and optimise procurement workflows in the real world.</w:t>
      </w:r>
      <w:r/>
    </w:p>
    <w:p>
      <w:r/>
      <w:r>
        <w:t>With its ambitious vision and strong financial backing, Levelpath is set to redefine procurement, shifting it from a historically cumbersome function into a strategic, AI-driven powerhouse for modern enterprises.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https://fintecbuzz.com/levelpath-raises-55m-to-transform-enterprise-procurement/</w:t>
        </w:r>
      </w:hyperlink>
      <w:r>
        <w:t xml:space="preserve"> - Please view link - unable to able to access data</w:t>
      </w:r>
      <w:r/>
    </w:p>
    <w:p>
      <w:pPr>
        <w:pStyle w:val="ListNumber"/>
        <w:spacing w:line="240" w:lineRule="auto"/>
        <w:ind w:left="720"/>
      </w:pPr>
      <w:r/>
      <w:hyperlink r:id="rId11">
        <w:r>
          <w:rPr>
            <w:color w:val="0000EE"/>
            <w:u w:val="single"/>
          </w:rPr>
          <w:t>https://www.thesaasnews.com/news/levelpath-raises-over-55-million-in-series-b</w:t>
        </w:r>
      </w:hyperlink>
      <w:r>
        <w:t xml:space="preserve"> - Levelpath, a San Francisco-based AI-native procurement platform, has raised over $55 million in Series B funding, bringing its total funding to $100 million. The round was led by Battery Ventures, with participation from Redpoint Ventures, Benchmark, 01A, New View Capital, and World Innovation Lab. Battery Ventures General Partner Neeraj Agrawal will join Levelpath's board of directors. The company plans to use the funds to accelerate product development, expand its go-to-market team, and strengthen ecosystem partnerships. Levelpath's platform unifies procurement operations through intelligent automation, featuring an intuitive stakeholder interface, advanced workflow orchestration, and a proprietary Hyperbridge reasoning engine that delivers real-time intelligence and complete visibility across all procurement activities. The platform is used by Fortune enterprises worldwide, including Ace Hardware, Amgen, Coupang, Fortrea, GATX, SiriusXM, SSM Health, and Western Union.</w:t>
      </w:r>
      <w:r/>
    </w:p>
    <w:p>
      <w:pPr>
        <w:pStyle w:val="ListNumber"/>
        <w:spacing w:line="240" w:lineRule="auto"/>
        <w:ind w:left="720"/>
      </w:pPr>
      <w:r/>
      <w:hyperlink r:id="rId12">
        <w:r>
          <w:rPr>
            <w:color w:val="0000EE"/>
            <w:u w:val="single"/>
          </w:rPr>
          <w:t>https://techcrunch.com/2025/06/30/next-gen-procurement-platform-levelpath-nabs-55m/</w:t>
        </w:r>
      </w:hyperlink>
      <w:r>
        <w:t xml:space="preserve"> - Levelpath, a procurement software startup founded by the duo behind Scout RFP, has raised $55 million in Series B funding led by Battery Ventures. The funding round also saw participation from existing investors, including Benchmark and Redpoint. The startup was founded by Stan Garber and Alex Yakubovich, whose previous startup, Scout RFP, was acquired by Workday for $540 million in 2019. Levelpath integrates AI capabilities from its inception, including reviewing unstructured data in contracts and recommending less expensive, similar products and services. The company now counts Ace Hardware, Amgen, Coupang, and SiriusXM as customers. The investment signals confidence in Levelpath’s fast growth and its potential to disrupt a market dominated by legacy players. Procurement software has long been controlled by outdated vendors like Coupa and Ariba, whose clunky systems often drive employees to bypass official processes. This “rogue” spending using corporate credit cards frequently results in overspending and missed opportunities for bulk discounts, according to Battery Ventures general partner Neeraj Agrawal. In fact, procurement represents companies’ second-largest expenditure after payroll, making software improvements particularly valuable. The procurement software market was valued at $7.3 billion annually in 2023, according to Fortune Business Insights.</w:t>
      </w:r>
      <w:r/>
    </w:p>
    <w:p>
      <w:pPr>
        <w:pStyle w:val="ListNumber"/>
        <w:spacing w:line="240" w:lineRule="auto"/>
        <w:ind w:left="720"/>
      </w:pPr>
      <w:r/>
      <w:hyperlink r:id="rId13">
        <w:r>
          <w:rPr>
            <w:color w:val="0000EE"/>
            <w:u w:val="single"/>
          </w:rPr>
          <w:t>https://compworth.com/news/2025/06/30/levelpath-secures-55-million-in-series-b-to-revolutionize-ai-driven-procurement</w:t>
        </w:r>
      </w:hyperlink>
      <w:r>
        <w:t xml:space="preserve"> - On June 23, 2025, Levelpath announced a $55 million+ Series B funding round, accelerating its mission to transform enterprise procurement through AI. The San Francisco-based startup continues to gain traction with its AI-native platform, aiming to simplify and modernize indirect spend management for large organizations. Founded in 2022 by Alex Yakubovich and Stan Garber, Levelpath is a procurement software company built from the ground up with AI at its core. The company’s platform integrates sourcing, contracts, intake, and spend pipeline in a unified experience driven by its proprietary reasoning engine called Hyperbridge. Its goal is to make procurement smarter, more collaborative, and faster for enterprise buyers. Levelpath already serves major enterprises such as Amgen, Western Union, Ace Hardware, Zendesk, SiriusXM, and SSM Health. With a team of over 200 employees and headquarters in San Francisco, the company is rapidly expanding its footprint across industries where indirect procurement workflows remain fragmented and inefficient. The company plans to use the new funding to accelerate product development, scale its go-to-market team, and deepen ecosystem partnerships to meet growing enterprise demand for AI-native procurement solutions.</w:t>
      </w:r>
      <w:r/>
    </w:p>
    <w:p>
      <w:pPr>
        <w:pStyle w:val="ListNumber"/>
        <w:spacing w:line="240" w:lineRule="auto"/>
        <w:ind w:left="720"/>
      </w:pPr>
      <w:r/>
      <w:hyperlink r:id="rId14">
        <w:r>
          <w:rPr>
            <w:color w:val="0000EE"/>
            <w:u w:val="single"/>
          </w:rPr>
          <w:t>https://theaiinsider.tech/2025/07/02/levelpath-raises-55-million-to-reimagine-enterprise-procurement-led-by-battery-ventures/</w:t>
        </w:r>
      </w:hyperlink>
      <w:r>
        <w:t xml:space="preserve"> - Levelpath, the leading AI-native procurement platform, has announced $55+ million in Series B funding led by Battery Ventures, bringing the total raised to $100 million. The new capital accelerates Levelpath’s mission to reinvent how global enterprises manage procurement, typically the second-largest operational expense after payroll. Other investors participated in the funding round as well, including Redpoint Ventures, Benchmark, 01A, New View Capital and World Innovation Lab. As part of the funding, Battery Ventures General Partner Neeraj Agrawal will join Levelpath’s board of directors alongside representatives from existing investors. Agrawal, who has made multiple appearances on the Forbes Midas List and coined the “T2D3” growth paradigm for SaaS businesses, previously led Battery’s investment in Coupa, a leading spend management platform that went public in 2016 and was acquired for approximately $8 billion in 2023. Levelpath plans to use the new funding to accelerate product development, scale its go-to-market team and deepen ecosystem partnerships, all in service of meeting growing enterprise demand for AI-native procurement. With strong early traction and strategic integrations like its placement in Coupa’s App Marketplace, Levelpath is well-positioned to make delightful, intelligent procurement the new enterprise standard.</w:t>
      </w:r>
      <w:r/>
    </w:p>
    <w:p>
      <w:pPr>
        <w:pStyle w:val="ListNumber"/>
        <w:spacing w:line="240" w:lineRule="auto"/>
        <w:ind w:left="720"/>
      </w:pPr>
      <w:r/>
      <w:hyperlink r:id="rId15">
        <w:r>
          <w:rPr>
            <w:color w:val="0000EE"/>
            <w:u w:val="single"/>
          </w:rPr>
          <w:t>https://supplychaindigital.com/news/levelpath-55m-series-b-funding</w:t>
        </w:r>
      </w:hyperlink>
      <w:r>
        <w:t xml:space="preserve"> - Levelpath has raised more than $55 million in Series B funding, bringing its total capital raised to more than $100 million. The fresh investment, led by Battery Ventures, is set to propel the company’s bid to modernise procurement on a global scale. To expand its global reach, Levelpath is leveraging its AI Agents, designed to boost efficiency for procurement teams by streamlining processes such as intake, sourcing, contracts and project pipelines within a unified platform. Established in 2022 by Alex Yakubovich and Stan Garber, Levelpath has been AI-centric since its inception. The company has integrated AI throughout its platform, offering context-specific adaptations and evolving data models tailored to fit the dynamic enterprise environment. The platform is engineered to enhance business impact, ensuring a streamlined procurement workflow that allows organisations to prioritise value-generating activities. The AI-native system empowers companies to experience much smoother procurement cycles. Traditionally, procurement has depended on various tools to ease workflows, but Levelpath's platform emphasises speed and efficiency. With its AI-native Hyperbridge architecture, businesses make informed decisions rapidly, resulting in a more substantial impact.</w:t>
      </w:r>
      <w:r/>
    </w:p>
    <w:p>
      <w:pPr>
        <w:pStyle w:val="ListNumber"/>
        <w:spacing w:line="240" w:lineRule="auto"/>
        <w:ind w:left="720"/>
      </w:pPr>
      <w:r/>
      <w:hyperlink r:id="rId16">
        <w:r>
          <w:rPr>
            <w:color w:val="0000EE"/>
            <w:u w:val="single"/>
          </w:rPr>
          <w:t>https://pymnts.com/artificial-intelligence-2/2025/levelpath-raises-55-million-to-scale-ai-native-enterprise-procurement-platform/</w:t>
        </w:r>
      </w:hyperlink>
      <w:r>
        <w:t xml:space="preserve"> - Levelpath has raised over $55 million in a Series B funding round to scale its artificial intelligence (AI)-native enterprise procurement platform that includes AI agents. The company will use the new funding to accelerate its product development, grow its go-to-market team and deepen its ecosystem partnerships. Levelpath’s AI agents are embedded directly into the platform, enriched with supplier-centric context and designed to connect insights across processes. The AI agents can autonomously handle sourcing event creation, supplier onboarding, risk assessments and other procurement challenges. Neeraj Agrawal, general partner at Battery Ventures, which led the funding round, said in the release that Levelpath “represents the future of enterprise procurement: intelligent, automated and strategically aligned with business objectives.” “The team has built remarkable technology that delivers demonstrable value to some of the world’s largest companies,” Agrawal said.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tecbuzz.com/levelpath-raises-55m-to-transform-enterprise-procurement/" TargetMode="External"/><Relationship Id="rId11" Type="http://schemas.openxmlformats.org/officeDocument/2006/relationships/hyperlink" Target="https://www.thesaasnews.com/news/levelpath-raises-over-55-million-in-series-b" TargetMode="External"/><Relationship Id="rId12" Type="http://schemas.openxmlformats.org/officeDocument/2006/relationships/hyperlink" Target="https://techcrunch.com/2025/06/30/next-gen-procurement-platform-levelpath-nabs-55m/" TargetMode="External"/><Relationship Id="rId13" Type="http://schemas.openxmlformats.org/officeDocument/2006/relationships/hyperlink" Target="https://compworth.com/news/2025/06/30/levelpath-secures-55-million-in-series-b-to-revolutionize-ai-driven-procurement" TargetMode="External"/><Relationship Id="rId14" Type="http://schemas.openxmlformats.org/officeDocument/2006/relationships/hyperlink" Target="https://theaiinsider.tech/2025/07/02/levelpath-raises-55-million-to-reimagine-enterprise-procurement-led-by-battery-ventures/" TargetMode="External"/><Relationship Id="rId15" Type="http://schemas.openxmlformats.org/officeDocument/2006/relationships/hyperlink" Target="https://supplychaindigital.com/news/levelpath-55m-series-b-funding" TargetMode="External"/><Relationship Id="rId16" Type="http://schemas.openxmlformats.org/officeDocument/2006/relationships/hyperlink" Target="https://pymnts.com/artificial-intelligence-2/2025/levelpath-raises-55-million-to-scale-ai-native-enterprise-procurement-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