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Chemicals advances procurement efficiency with ignio™ AI platform rollout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Digitate, a global SaaS-based AIOps solutions provider and a venture of Tata Consultancy Services (TCS), has successfully implemented its AI-powered procurement platform, ignio™ Cognitive Procurement, at Tata Chemicals Limited (TCL). This collaboration marks a significant step in leveraging artificial intelligence to enhance procurement efficiency, governance, and compliance across TCL’s operations spanning India, the United States, the United Kingdom, and Kenya.</w:t>
      </w:r>
      <w:r/>
    </w:p>
    <w:p>
      <w:r/>
      <w:r>
        <w:t>The deployment of ignio™ represents a comprehensive co-creation effort between the two companies, involving concept design, early prototyping, and iterative refinement to tailor the platform to TCL’s complex procurement needs. This close partnership has culminated in a solution that markedly improves spending visibility, reduces redundant purchases, and brings greater accuracy to management reporting and compliance monitoring.</w:t>
      </w:r>
      <w:r/>
    </w:p>
    <w:p>
      <w:r/>
      <w:r>
        <w:t>Key features of ignio™ Cognitive Procurement include AI-driven spend classification capable of processing even unstructured data to refine reporting and analysis. The platform also provides AI-based optimization insights, which help identify cost-saving opportunities, streamline vendor consolidation, and detect compliance leakages. Automated spend monitoring strengthens governance by embedding digital controls that proactively flag anomalies and help mitigate risk.</w:t>
      </w:r>
      <w:r/>
    </w:p>
    <w:p>
      <w:r/>
      <w:r>
        <w:t>The platform’s business impact has been tangible. TCL reports significant reductions in effort related to repeat purchase order processing, improved tracking of KPIs, and more efficient contract management. Automation has accelerated the production of accurate and timely management reports, while compliance has benefited from stricter digital oversight, helping TCL uphold internal policies and external regulations with greater confidence.</w:t>
      </w:r>
      <w:r/>
    </w:p>
    <w:p>
      <w:r/>
      <w:r>
        <w:t>The initiative, which TCL has branded “SAKSHAM” — meaning empowerment in Hindi — reflects a strategic vision to elevate procurement from a transactional function to a key business driver. K. R. Venkatadri, Chief Commercial Officer of Tata Chemicals, underscored this transformation, noting that ignio™ has empowered procurement teams by delivering enhanced spending visibility and operational efficiency across all their plants in India, with plans underway to extend the platform globally.</w:t>
      </w:r>
      <w:r/>
    </w:p>
    <w:p>
      <w:r/>
      <w:r>
        <w:t>Digitate’s CEO, Akhilesh Tripathi, highlighted the value of this long-term collaboration, stating that TCL’s role as a charter customer has been instrumental in shaping the platform, unlocking deeper spend insights, and delivering measurable returns on investment. The success of this deployment aligns with broader digital transformation efforts within the chemical industry to standardize procurement practices and optimise operational expenditure through intelligent automation.</w:t>
      </w:r>
      <w:r/>
    </w:p>
    <w:p>
      <w:r/>
      <w:r>
        <w:t>This project builds on Tata Group’s overall commitment to integrating AI across business functions. Tata Chemicals itself has been advancing its digital capabilities by adopting SAP S/4 HANA, SAP Ariba, and generative AI solutions to improve equipment maintenance and operational efficiency. Concurrently, sister companies like Tata Steel and TCS are leveraging AI-based tools to optimise supply chains and IT operations, respectively.</w:t>
      </w:r>
      <w:r/>
    </w:p>
    <w:p>
      <w:r/>
      <w:r>
        <w:t>Ignio™ Cognitive Procurement is part of Digitate’s broader suite of AI/ML-powered solutions designed to help enterprises predict, analyse, and resolve operational challenges autonomously. Notably, ignio™ has received industry recognition, including the Best Overall AI Platform Award at the AI Breakthrough Awards, underscoring its cutting-edge capabilities and leadership in AI innovation.</w:t>
      </w:r>
      <w:r/>
    </w:p>
    <w:p>
      <w:r/>
      <w:r>
        <w:t>By embracing these advanced AI-driven procurement technologies, Tata Chemicals aims to not only improve cost management and compliance but also position procurement as a strategic enabler of business growth and resilience. The collaboration with Digitate sets a benchmark for digital transformation in procurement within the chemical sector and beyond, demonstrating how AI can unlock greater value from enterprise spend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https://chemindigest.com/digitate-and-tcl-collaborate-for-ai-powered-spend-intelligence/</w:t>
        </w:r>
      </w:hyperlink>
      <w:r>
        <w:t xml:space="preserve"> - Please view link - unable to able to access data</w:t>
      </w:r>
      <w:r/>
    </w:p>
    <w:p>
      <w:pPr>
        <w:pStyle w:val="ListNumber"/>
        <w:spacing w:line="240" w:lineRule="auto"/>
        <w:ind w:left="720"/>
      </w:pPr>
      <w:r/>
      <w:hyperlink r:id="rId11">
        <w:r>
          <w:rPr>
            <w:color w:val="0000EE"/>
            <w:u w:val="single"/>
          </w:rPr>
          <w:t>https://www.tmcnet.com/usubmit/-digitate-tata-chemicals-collaborate-spend-intelligence-solutions-power-/2025/07/15/10223850.htm</w:t>
        </w:r>
      </w:hyperlink>
      <w:r>
        <w:t xml:space="preserve"> - Digitate and Tata Chemicals Limited (TCL) have successfully implemented an AI-powered spend intelligence solution across TCL's global operations, including India, the U.S., the U.K., and Kenya. This collaboration has led to reduced repeat purchases and improved reporting accuracy and compliance standards. The solution leverages advanced AI for spend classification, optimization, and monitoring, providing TCL with enhanced visibility into spending patterns and cost-saving opportunities. The initiative, branded 'SAKSHAM' within TCL, reflects the company's vision of making procurement a strategic business driver. (</w:t>
      </w:r>
      <w:hyperlink r:id="rId12">
        <w:r>
          <w:rPr>
            <w:color w:val="0000EE"/>
            <w:u w:val="single"/>
          </w:rPr>
          <w:t>tmcnet.com</w:t>
        </w:r>
      </w:hyperlink>
      <w:r>
        <w:t>)</w:t>
      </w:r>
      <w:r/>
    </w:p>
    <w:p>
      <w:pPr>
        <w:pStyle w:val="ListNumber"/>
        <w:spacing w:line="240" w:lineRule="auto"/>
        <w:ind w:left="720"/>
      </w:pPr>
      <w:r/>
      <w:hyperlink r:id="rId13">
        <w:r>
          <w:rPr>
            <w:color w:val="0000EE"/>
            <w:u w:val="single"/>
          </w:rPr>
          <w:t>https://www.digitalcommerce360.com/2025/07/16/tata-chemicals-ai-platform-procurement/</w:t>
        </w:r>
      </w:hyperlink>
      <w:r>
        <w:t xml:space="preserve"> - Tata Chemicals Ltd. has adopted Digitate's AI-powered procurement system, ignio Cognitive Procurement, to enhance oversight of company spending and reduce inefficiencies across its operations in India, the U.S., the U.K., and Kenya. The system utilizes machine learning to analyze purchasing behavior, flag duplicate or non-compliant purchases, and automate routine procurement tasks such as contract tracking and reporting. This deployment follows a year-long development effort between Tata Chemicals and Digitate, aiming to improve reporting accuracy and enforce internal compliance standards. (</w:t>
      </w:r>
      <w:hyperlink r:id="rId14">
        <w:r>
          <w:rPr>
            <w:color w:val="0000EE"/>
            <w:u w:val="single"/>
          </w:rPr>
          <w:t>digitalcommerce360.com</w:t>
        </w:r>
      </w:hyperlink>
      <w:r>
        <w:t>)</w:t>
      </w:r>
      <w:r/>
    </w:p>
    <w:p>
      <w:pPr>
        <w:pStyle w:val="ListNumber"/>
        <w:spacing w:line="240" w:lineRule="auto"/>
        <w:ind w:left="720"/>
      </w:pPr>
      <w:r/>
      <w:hyperlink r:id="rId15">
        <w:r>
          <w:rPr>
            <w:color w:val="0000EE"/>
            <w:u w:val="single"/>
          </w:rPr>
          <w:t>https://www.tcs.com/who-we-are/newsroom/press-release/digitate-launches-ignio-cognitive-procurement</w:t>
        </w:r>
      </w:hyperlink>
      <w:r>
        <w:t xml:space="preserve"> - Digitate, a software venture of Tata Consultancy Services (TCS), has launched ignio Cognitive Procurement, an AI-based solution designed to help enterprises make smarter purchase decisions and take action faster. The solution leverages AI and machine learning to monitor procurement behavior, identify items with significant price variance, detect unusual purchase transactions, and predict potential exceptions in purchase transactions ahead of time. This product is part of Digitate's suite of AI/ML-powered solutions for enterprises. (</w:t>
      </w:r>
      <w:hyperlink r:id="rId16">
        <w:r>
          <w:rPr>
            <w:color w:val="0000EE"/>
            <w:u w:val="single"/>
          </w:rPr>
          <w:t>tcs.com</w:t>
        </w:r>
      </w:hyperlink>
      <w:r>
        <w:t>)</w:t>
      </w:r>
      <w:r/>
    </w:p>
    <w:p>
      <w:pPr>
        <w:pStyle w:val="ListNumber"/>
        <w:spacing w:line="240" w:lineRule="auto"/>
        <w:ind w:left="720"/>
      </w:pPr>
      <w:r/>
      <w:hyperlink r:id="rId17">
        <w:r>
          <w:rPr>
            <w:color w:val="0000EE"/>
            <w:u w:val="single"/>
          </w:rPr>
          <w:t>https://www.tata.com/newsroom/business/artificial-intelligence-tata-group-companies</w:t>
        </w:r>
      </w:hyperlink>
      <w:r>
        <w:t xml:space="preserve"> - Tata Group companies are increasingly integrating artificial intelligence (AI) into their operations. For instance, Tata Steel has implemented 'Richa', an AI-powered procurement chatbot, to assist vendors and customers, enhancing the supply chain experience. Additionally, Tata Consultancy Services (TCS) has developed ignio™, an AI solution that reimagines enterprise IT operations, blending artificial intelligence, machine learning, and advanced software engineering to autonomously resolve issues and preempt incidents. (</w:t>
      </w:r>
      <w:hyperlink r:id="rId18">
        <w:r>
          <w:rPr>
            <w:color w:val="0000EE"/>
            <w:u w:val="single"/>
          </w:rPr>
          <w:t>tata.com</w:t>
        </w:r>
      </w:hyperlink>
      <w:r>
        <w:t>)</w:t>
      </w:r>
      <w:r/>
    </w:p>
    <w:p>
      <w:pPr>
        <w:pStyle w:val="ListNumber"/>
        <w:spacing w:line="240" w:lineRule="auto"/>
        <w:ind w:left="720"/>
      </w:pPr>
      <w:r/>
      <w:hyperlink r:id="rId19">
        <w:r>
          <w:rPr>
            <w:color w:val="0000EE"/>
            <w:u w:val="single"/>
          </w:rPr>
          <w:t>https://www.tatachemicals.com/capabilities/digitalisation</w:t>
        </w:r>
      </w:hyperlink>
      <w:r>
        <w:t xml:space="preserve"> - Tata Chemicals has undertaken a significant digital transformation, implementing SAP S/4 HANA and SAP Ariba to enhance its global operations. The company is also leveraging generative AI to revolutionize equipment maintenance and troubleshooting, significantly reducing downtime and improving operational efficiencies. Other initiatives include the adoption of Robotic Process Automation (RPA), video analytics, and modernized data and enterprise architecture to support AI capabilities. (</w:t>
      </w:r>
      <w:hyperlink r:id="rId20">
        <w:r>
          <w:rPr>
            <w:color w:val="0000EE"/>
            <w:u w:val="single"/>
          </w:rPr>
          <w:t>tatachemicals.com</w:t>
        </w:r>
      </w:hyperlink>
      <w:r>
        <w:t>)</w:t>
      </w:r>
      <w:r/>
    </w:p>
    <w:p>
      <w:pPr>
        <w:pStyle w:val="ListNumber"/>
        <w:spacing w:line="240" w:lineRule="auto"/>
        <w:ind w:left="720"/>
      </w:pPr>
      <w:r/>
      <w:hyperlink r:id="rId21">
        <w:r>
          <w:rPr>
            <w:color w:val="0000EE"/>
            <w:u w:val="single"/>
          </w:rPr>
          <w:t>https://www.tcs.com/who-we-are/newsroom/press-release/digitate-ignio-named-best-overall-ai-platform-at-ai-breakthrough-awards</w:t>
        </w:r>
      </w:hyperlink>
      <w:r>
        <w:t xml:space="preserve"> - Digitate's flagship product, ignio™, has been recognized as the Best Overall AI Platform at the AI Breakthrough Awards 2020. The award highlights ignio's advanced machine learning and AI capabilities, as well as its rapid growth and market leadership. Launched in 2015, ignio consists of five standalone software products, including ignio AIOps, ignio AI.WorkloadManagement, ignio AI.ERPOps, Cognitive Procurement, and ignio AI.Digital Workspace. (</w:t>
      </w:r>
      <w:hyperlink r:id="rId22">
        <w:r>
          <w:rPr>
            <w:color w:val="0000EE"/>
            <w:u w:val="single"/>
          </w:rPr>
          <w:t>tcs.com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emindigest.com/digitate-and-tcl-collaborate-for-ai-powered-spend-intelligence/" TargetMode="External"/><Relationship Id="rId11" Type="http://schemas.openxmlformats.org/officeDocument/2006/relationships/hyperlink" Target="https://www.tmcnet.com/usubmit/-digitate-tata-chemicals-collaborate-spend-intelligence-solutions-power-/2025/07/15/10223850.htm" TargetMode="External"/><Relationship Id="rId12" Type="http://schemas.openxmlformats.org/officeDocument/2006/relationships/hyperlink" Target="https://www.tmcnet.com/usubmit/-digitate-tata-chemicals-collaborate-spend-intelligence-solutions-power-/2025/07/15/10223850.htm?utm_source=openai" TargetMode="External"/><Relationship Id="rId13" Type="http://schemas.openxmlformats.org/officeDocument/2006/relationships/hyperlink" Target="https://www.digitalcommerce360.com/2025/07/16/tata-chemicals-ai-platform-procurement/" TargetMode="External"/><Relationship Id="rId14" Type="http://schemas.openxmlformats.org/officeDocument/2006/relationships/hyperlink" Target="https://www.digitalcommerce360.com/2025/07/16/tata-chemicals-ai-platform-procurement/?utm_source=openai" TargetMode="External"/><Relationship Id="rId15" Type="http://schemas.openxmlformats.org/officeDocument/2006/relationships/hyperlink" Target="https://www.tcs.com/who-we-are/newsroom/press-release/digitate-launches-ignio-cognitive-procurement" TargetMode="External"/><Relationship Id="rId16" Type="http://schemas.openxmlformats.org/officeDocument/2006/relationships/hyperlink" Target="https://www.tcs.com/who-we-are/newsroom/press-release/digitate-launches-ignio-cognitive-procurement?utm_source=openai" TargetMode="External"/><Relationship Id="rId17" Type="http://schemas.openxmlformats.org/officeDocument/2006/relationships/hyperlink" Target="https://www.tata.com/newsroom/business/artificial-intelligence-tata-group-companies" TargetMode="External"/><Relationship Id="rId18" Type="http://schemas.openxmlformats.org/officeDocument/2006/relationships/hyperlink" Target="https://www.tata.com/newsroom/business/artificial-intelligence-tata-group-companies?utm_source=openai" TargetMode="External"/><Relationship Id="rId19" Type="http://schemas.openxmlformats.org/officeDocument/2006/relationships/hyperlink" Target="https://www.tatachemicals.com/capabilities/digitalisation" TargetMode="External"/><Relationship Id="rId20" Type="http://schemas.openxmlformats.org/officeDocument/2006/relationships/hyperlink" Target="https://www.tatachemicals.com/capabilities/digitalisation?utm_source=openai" TargetMode="External"/><Relationship Id="rId21" Type="http://schemas.openxmlformats.org/officeDocument/2006/relationships/hyperlink" Target="https://www.tcs.com/who-we-are/newsroom/press-release/digitate-ignio-named-best-overall-ai-platform-at-ai-breakthrough-awards" TargetMode="External"/><Relationship Id="rId22" Type="http://schemas.openxmlformats.org/officeDocument/2006/relationships/hyperlink" Target="https://www.tcs.com/content/tcs/global/en/who-we-are/newsroom/press-release/digitate-ignio-named-best-overall-ai-platform-at-ai-breakthrough-awar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