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Lagos accelerates digital and inclusive reforms to transform public procurement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Lagos State Government has reinforced its dedication to enhancing transparency, digital transformation, and inclusivity within public procurement, underscoring efforts to modernise and make more accessible the processes that govern state contracts. This commitment was prominently showcased at the 2025 Stakeholders’ Forum of the Lagos State Public Procurement Agency (PPA), held at the Adeyemi Bero Auditorium in Alausa, Ikeja.</w:t>
      </w:r>
      <w:r/>
    </w:p>
    <w:p>
      <w:r/>
      <w:r>
        <w:t>At this annual forum, which serves as a strategic platform for reviewing the agency’s progress and fostering collaboration among stakeholders, the Commissioner for Finance and Chairman of the PPA Governing Board, Mr Abayomi Oluyomi, reaffirmed the government’s resolve to deliver value for public funds through stringent due process and accountability. Represented by the Permanent Secretary, Ministry of Finance, Mr Mahmoud Alao, Oluyomi highlighted the successful deployment of the e-Procurement platform across approximately 80% of Ministries, Departments, and Agencies (MDAs), along with an e-Registration system that has streamlined contractor onboarding. This digital shift marks an important stride toward enhancing procurement efficiency and transparency in the state’s public sector.</w:t>
      </w:r>
      <w:r/>
    </w:p>
    <w:p>
      <w:r/>
      <w:r>
        <w:t>The role of the Lagos State Public Procurement Agency in setting a benchmark goes beyond technology adoption. The Head of Service, Mr Bode Agoro, lauded the PPA as “a model of excellence, both within and outside Nigeria,” and credited it with restoring stakeholder confidence and reinforcing the integrity of public procurement in Lagos State. He acknowledged that while no system is flawless, the Forum’s theme—“Sustainable Procurement in a Customer-Friendly Environment”—aptly captures the Agency's focus on innovation and continuous improvement. Agoro emphasised inclusive governance, stating that effective, people-centred outcomes arise when both public and private sector voices are heard, urging that recommendations from the forum be integrated into future policies.</w:t>
      </w:r>
      <w:r/>
    </w:p>
    <w:p>
      <w:r/>
      <w:r>
        <w:t>In line with promoting inclusivity, the PPA has made significant efforts to empower women entrepreneurs within public procurement processes. The Director-General of the PPA, Mr Fatai Idowu Onafowote, announced the establishment of a dedicated Gender Desk within the Contractor Registration Department, designed to assist women in navigating procurement opportunities. This initiative reflects Lagos State’s broader commitment to gender equality in the business ecosystem. Complementing this is the creation of a Gender Responsive Procurement (GRP) Technical Working Group tasked with formulating policies for inclusive procurement. The agency has also collaborated with UN Women on capacity-building programmes aimed at enhancing the ability of procurement specialists to implement affirmative procurement policies, thereby expanding opportunities for women and other vulnerable groups.</w:t>
      </w:r>
      <w:r/>
    </w:p>
    <w:p>
      <w:r/>
      <w:r>
        <w:t>The emphasis on broadening access and ensuring compliance was echoed by the Chairman of the Lagos State House Committee on Public Procurement, Hon. Samuel Apata. Speaking at the Forum, Apata pledged legislative support for the agency’s statutory functions and praised the Forum as a critical venue for promoting transparency, accountability, and adherence to regulatory frameworks. He stressed the need for adherence to the Public Procurement Law and full compliance with tax and levy obligations to strengthen governance.</w:t>
      </w:r>
      <w:r/>
    </w:p>
    <w:p>
      <w:r/>
      <w:r>
        <w:t>Further contextualising the digital transformation of public procurement in Lagos, recent data reveals the steady onboarding of MDAs to the e-procurement platform. Since reaching 80% integration, the number of digital-compliant MDAs has continued to grow: 82 MDAs were onboarded as confirmed by the PPA, while additional increments brought the total to 169 MDAs by mid-2025. This near-complete digital adoption represents a monumental effort to streamline public procurement, making it more open, accountable, and easier for businesses to engage with government contracts.</w:t>
      </w:r>
      <w:r/>
    </w:p>
    <w:p>
      <w:r/>
      <w:r>
        <w:t>The Lagos PPA’s digital reforms and inclusivity initiatives have garnered praise from international development partners, including the World Bank, which recognise the agency’s performance as a leading example of digital accountability and innovation in public sector procurement in Africa.</w:t>
      </w:r>
      <w:r/>
    </w:p>
    <w:p>
      <w:r/>
      <w:r>
        <w:t>Presentations at the forum from financial institutions, Lagos State Internal Revenue Service (LIRS), and other government bodies underscored the intertwined nature of procurement, tax compliance, business registration, and risk management, especially for small and medium-sized enterprises (SMEs). These discussions underscore the Lagos administration’s holistic approach to creating a business-friendly environment while maintaining stringent governance standards.</w:t>
      </w:r>
      <w:r/>
    </w:p>
    <w:p>
      <w:r/>
      <w:r>
        <w:t>Together, these developments illustrate Lagos State’s continued leadership in public procurement reform, pioneering a model that blends digital innovation, gender inclusivity, and multi-sector collaboration to deliver sustainable, transparent, and equitable procurement practices.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https://pmnewsnigeria.com/2025/07/24/lagos-deepens-procurement-reforms-with-digital-innovation-legislative-backing/</w:t>
        </w:r>
      </w:hyperlink>
      <w:r>
        <w:t xml:space="preserve"> - Please view link - unable to able to access data</w:t>
      </w:r>
      <w:r/>
    </w:p>
    <w:p>
      <w:pPr>
        <w:pStyle w:val="ListNumber"/>
        <w:spacing w:line="240" w:lineRule="auto"/>
        <w:ind w:left="720"/>
      </w:pPr>
      <w:r/>
      <w:hyperlink r:id="rId11">
        <w:r>
          <w:rPr>
            <w:color w:val="0000EE"/>
            <w:u w:val="single"/>
          </w:rPr>
          <w:t>https://www.lagosppa.gov.ng/press-release-11/</w:t>
        </w:r>
      </w:hyperlink>
      <w:r>
        <w:t xml:space="preserve"> - The Lagos State Public Procurement Agency (PPA) has inaugurated a gender desk within its Contractor Registration Department to empower women and foster their inclusion in public procurement processes. This initiative aims to equip women with the necessary knowledge and tools to thrive in the procurement space, aligning with the Lagos State Government's commitment to expanding opportunities for women in the business ecosystem. The agency has also constituted a Gender Responsive Procurement (GRP) Technical Working Group to develop a policy framework for inclusive procurement in the state. (</w:t>
      </w:r>
      <w:hyperlink r:id="rId12">
        <w:r>
          <w:rPr>
            <w:color w:val="0000EE"/>
            <w:u w:val="single"/>
          </w:rPr>
          <w:t>lagosppa.gov.ng</w:t>
        </w:r>
      </w:hyperlink>
      <w:r>
        <w:t>)</w:t>
      </w:r>
      <w:r/>
    </w:p>
    <w:p>
      <w:pPr>
        <w:pStyle w:val="ListNumber"/>
        <w:spacing w:line="240" w:lineRule="auto"/>
        <w:ind w:left="720"/>
      </w:pPr>
      <w:r/>
      <w:hyperlink r:id="rId13">
        <w:r>
          <w:rPr>
            <w:color w:val="0000EE"/>
            <w:u w:val="single"/>
          </w:rPr>
          <w:t>https://www.lagosppa.gov.ng/82-lagos-mdas-now-on-e-procurement-platform/</w:t>
        </w:r>
      </w:hyperlink>
      <w:r>
        <w:t xml:space="preserve"> - The Lagos State Public Procurement Agency (PPA) has successfully onboarded 82 Ministries, Departments, and Agencies (MDAs) onto its e-procurement platform, enhancing transparency, openness, inclusiveness, accountability, and efficiency in public procurement. The Director-General of the PPA, Mr. Fatai Idowu Onafowote, highlighted that the digitisation of the public procurement system has been a significant step towards improving the ease of doing business in the state. (</w:t>
      </w:r>
      <w:hyperlink r:id="rId14">
        <w:r>
          <w:rPr>
            <w:color w:val="0000EE"/>
            <w:u w:val="single"/>
          </w:rPr>
          <w:t>lagosppa.gov.ng</w:t>
        </w:r>
      </w:hyperlink>
      <w:r>
        <w:t>)</w:t>
      </w:r>
      <w:r/>
    </w:p>
    <w:p>
      <w:pPr>
        <w:pStyle w:val="ListNumber"/>
        <w:spacing w:line="240" w:lineRule="auto"/>
        <w:ind w:left="720"/>
      </w:pPr>
      <w:r/>
      <w:hyperlink r:id="rId15">
        <w:r>
          <w:rPr>
            <w:color w:val="0000EE"/>
            <w:u w:val="single"/>
          </w:rPr>
          <w:t>https://www.lagosppa.gov.ng/affirmative-procurement-lagos-procurement-agency-un-women-collaborate-on-training-of-procurement-specialists/</w:t>
        </w:r>
      </w:hyperlink>
      <w:r>
        <w:t xml:space="preserve"> - In collaboration with UN Women, the Lagos State Public Procurement Agency (PPA) organised a two-day training programme for procurement specialists in the state. The training aimed to strengthen the capacity of public institutions to formulate and implement affirmative procurement policies and increase awareness and understanding of affirmative procurement principles. The initiative aligns with the Lagos State Government's objective to operate an inclusive government, providing opportunities for women and other vulnerable groups through participation in public procurement. (</w:t>
      </w:r>
      <w:hyperlink r:id="rId16">
        <w:r>
          <w:rPr>
            <w:color w:val="0000EE"/>
            <w:u w:val="single"/>
          </w:rPr>
          <w:t>lagosppa.gov.ng</w:t>
        </w:r>
      </w:hyperlink>
      <w:r>
        <w:t>)</w:t>
      </w:r>
      <w:r/>
    </w:p>
    <w:p>
      <w:pPr>
        <w:pStyle w:val="ListNumber"/>
        <w:spacing w:line="240" w:lineRule="auto"/>
        <w:ind w:left="720"/>
      </w:pPr>
      <w:r/>
      <w:hyperlink r:id="rId17">
        <w:r>
          <w:rPr>
            <w:color w:val="0000EE"/>
            <w:u w:val="single"/>
          </w:rPr>
          <w:t>https://www.lagosppa.gov.ng/press-release-10/</w:t>
        </w:r>
      </w:hyperlink>
      <w:r>
        <w:t xml:space="preserve"> - A high-level delegation from UN Women visited the Lagos State Public Procurement Agency to strengthen collaboration in promoting gender equality through public procurement practices. The delegation, led by Ms. Beatrice Eyong, UN Women Country Representative to Nigeria and ECOWAS, was received by the Director-General of the PPA, Mr. Fatai Idowu Onafowote, and senior officials. The visit underscores the growing partnership between UN Women and the PPA in implementing Gender-Responsive Procurement (GRP) frameworks. (</w:t>
      </w:r>
      <w:hyperlink r:id="rId18">
        <w:r>
          <w:rPr>
            <w:color w:val="0000EE"/>
            <w:u w:val="single"/>
          </w:rPr>
          <w:t>lagosppa.gov.ng</w:t>
        </w:r>
      </w:hyperlink>
      <w:r>
        <w:t>)</w:t>
      </w:r>
      <w:r/>
    </w:p>
    <w:p>
      <w:pPr>
        <w:pStyle w:val="ListNumber"/>
        <w:spacing w:line="240" w:lineRule="auto"/>
        <w:ind w:left="720"/>
      </w:pPr>
      <w:r/>
      <w:hyperlink r:id="rId19">
        <w:r>
          <w:rPr>
            <w:color w:val="0000EE"/>
            <w:u w:val="single"/>
          </w:rPr>
          <w:t>https://pmnewsnigeria.com/2025/06/04/lagos-moves-closer-to-100-digital-procurement-with-10-new-mdas-onboarded/</w:t>
        </w:r>
      </w:hyperlink>
      <w:r>
        <w:t xml:space="preserve"> - The Lagos State Government has integrated 10 additional Ministries, Departments, and Agencies (MDAs) into its e-procurement platform, bringing the total number of onboarded MDAs to 169. The Director-General of the Lagos State Public Procurement Agency (PPA), Mr. Fatai Idowu Onafowote, announced this during the opening of a four-day training session tailored for procurement officers from the newly onboarded MDAs. The training aims to equip officers with the technical skills required to efficiently operate the state’s digital procurement system. (</w:t>
      </w:r>
      <w:hyperlink r:id="rId20">
        <w:r>
          <w:rPr>
            <w:color w:val="0000EE"/>
            <w:u w:val="single"/>
          </w:rPr>
          <w:t>pmnewsnigeria.com</w:t>
        </w:r>
      </w:hyperlink>
      <w:r>
        <w:t>)</w:t>
      </w:r>
      <w:r/>
    </w:p>
    <w:p>
      <w:pPr>
        <w:pStyle w:val="ListNumber"/>
        <w:spacing w:line="240" w:lineRule="auto"/>
        <w:ind w:left="720"/>
      </w:pPr>
      <w:r/>
      <w:hyperlink r:id="rId21">
        <w:r>
          <w:rPr>
            <w:color w:val="0000EE"/>
            <w:u w:val="single"/>
          </w:rPr>
          <w:t>https://integrityreporters.com/lagos-public-procurement-agency-at-the-forefront-of-reform-driving-innovation-transparency-and-efficiency-agoro/</w:t>
        </w:r>
      </w:hyperlink>
      <w:r>
        <w:t xml:space="preserve"> - The Lagos State Public Procurement Agency (PPA) has significantly advanced the deployment of e-Government systems, with 19 new Ministries, Departments, and Agencies (MDAs) successfully onboarded onto the Agency’s e-procurement platform in 2024, bringing the total number of digitally compliant MDAs to 159. This milestone reflects the state’s commitment to transparent, competitive, and accountable procurement processes. The World Bank and other development partners have lauded the state’s strides in institutional reforms, noting the PPA’s achievements as a model of digital accountability and innovation in public sector procurement. (</w:t>
      </w:r>
      <w:hyperlink r:id="rId22">
        <w:r>
          <w:rPr>
            <w:color w:val="0000EE"/>
            <w:u w:val="single"/>
          </w:rPr>
          <w:t>integrityreporters.com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pmnewsnigeria.com/2025/07/24/lagos-deepens-procurement-reforms-with-digital-innovation-legislative-backing/" TargetMode="External"/><Relationship Id="rId11" Type="http://schemas.openxmlformats.org/officeDocument/2006/relationships/hyperlink" Target="https://www.lagosppa.gov.ng/press-release-11/" TargetMode="External"/><Relationship Id="rId12" Type="http://schemas.openxmlformats.org/officeDocument/2006/relationships/hyperlink" Target="https://www.lagosppa.gov.ng/press-release-11/?utm_source=openai" TargetMode="External"/><Relationship Id="rId13" Type="http://schemas.openxmlformats.org/officeDocument/2006/relationships/hyperlink" Target="https://www.lagosppa.gov.ng/82-lagos-mdas-now-on-e-procurement-platform/" TargetMode="External"/><Relationship Id="rId14" Type="http://schemas.openxmlformats.org/officeDocument/2006/relationships/hyperlink" Target="https://www.lagosppa.gov.ng/82-lagos-mdas-now-on-e-procurement-platform/?utm_source=openai" TargetMode="External"/><Relationship Id="rId15" Type="http://schemas.openxmlformats.org/officeDocument/2006/relationships/hyperlink" Target="https://www.lagosppa.gov.ng/affirmative-procurement-lagos-procurement-agency-un-women-collaborate-on-training-of-procurement-specialists/" TargetMode="External"/><Relationship Id="rId16" Type="http://schemas.openxmlformats.org/officeDocument/2006/relationships/hyperlink" Target="https://www.lagosppa.gov.ng/affirmative-procurement-lagos-procurement-agency-un-women-collaborate-on-training-of-procurement-specialists/?utm_source=openai" TargetMode="External"/><Relationship Id="rId17" Type="http://schemas.openxmlformats.org/officeDocument/2006/relationships/hyperlink" Target="https://www.lagosppa.gov.ng/press-release-10/" TargetMode="External"/><Relationship Id="rId18" Type="http://schemas.openxmlformats.org/officeDocument/2006/relationships/hyperlink" Target="https://www.lagosppa.gov.ng/press-release-10/?utm_source=openai" TargetMode="External"/><Relationship Id="rId19" Type="http://schemas.openxmlformats.org/officeDocument/2006/relationships/hyperlink" Target="https://pmnewsnigeria.com/2025/06/04/lagos-moves-closer-to-100-digital-procurement-with-10-new-mdas-onboarded/" TargetMode="External"/><Relationship Id="rId20" Type="http://schemas.openxmlformats.org/officeDocument/2006/relationships/hyperlink" Target="https://pmnewsnigeria.com/2025/06/04/lagos-moves-closer-to-100-digital-procurement-with-10-new-mdas-onboarded/?utm_source=openai" TargetMode="External"/><Relationship Id="rId21" Type="http://schemas.openxmlformats.org/officeDocument/2006/relationships/hyperlink" Target="https://integrityreporters.com/lagos-public-procurement-agency-at-the-forefront-of-reform-driving-innovation-transparency-and-efficiency-agoro/" TargetMode="External"/><Relationship Id="rId22" Type="http://schemas.openxmlformats.org/officeDocument/2006/relationships/hyperlink" Target="https://integrityreporters.com/lagos-public-procurement-agency-at-the-forefront-of-reform-driving-innovation-transparency-and-efficiency-agoro/?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