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Trade Plaza launches AI Sourcing Suite to revolutionise SME procurement in emerging markets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 Trade Plaza, an India-based B2B marketplace, has announced the launch of its AI Sourcing Suite, a comprehensive set of artificial intelligence tools aimed at transforming procurement processes for small and medium enterprises (SMEs) engaged in cross-border trade. The suite is designed to automate key procurement activities such as supplier discovery, quote generation, and order tracking, helping SMEs navigate global sourcing with greater speed and confidence.</w:t>
      </w:r>
      <w:r/>
    </w:p>
    <w:p>
      <w:r/>
      <w:r>
        <w:t>The official launch marks a significant milestone for Global Trade Plaza, which has rapidly grown to encompass over 100,000 verified business users and facilitated more than 500,000 global transactions in the preceding 12 months. According to Pulkit Dwivedi, spokesperson for the company, this development is more than just a platform upgrade—it represents a strategic turning point for digital procurement in emerging markets. "By bringing AI directly into sourcing and negotiation, we’re helping businesses save time, reduce costs, and source globally with confidence," he said.</w:t>
      </w:r>
      <w:r/>
    </w:p>
    <w:p>
      <w:r/>
      <w:r>
        <w:t>The AI Sourcing Suite encompasses several key features designed to streamline procurement workflows. These include Smart Supplier Matching, which connects buyers with pre-verified suppliers based on product requirements, pricing history, and shipping regions; an Auto-RFQ Generator that instantly creates professional Request-for-Quote documents; a Live Procurement Dashboard that enables real-time tracking of quote responses, vendor performance, and order status; and a Multilingual Interface to facilitate seamless communication among diverse international users. The suite has been deployed across multiple industry categories on the platform, including industrial equipment, consumer goods, chemicals, and agriculture.</w:t>
      </w:r>
      <w:r/>
    </w:p>
    <w:p>
      <w:r/>
      <w:r>
        <w:t>This launch coincides with a period of accelerated growth for Global Trade Plaza. In the second quarter of 2025, the company expanded its supplier verification program into eight additional countries and onboarded over 10,000 new SMEs from Southeast Asia, the Middle East, and Africa. Enhanced sourcing efficiency led to a 37% increase in platform retention, reinforcing the firm’s ambition to become a leading digital procurement ecosystem for underserved SMEs globally. Dwivedi emphasised that procurement is evolving beyond a back-office function into a strategic business lever, reflecting the growing integration of AI and digital tools into purchasing decisions.</w:t>
      </w:r>
      <w:r/>
    </w:p>
    <w:p>
      <w:r/>
      <w:r>
        <w:t>Global Trade Plaza differentiates itself from traditional supplier directories by focusing on verified trade interactions, which prioritise buyer confidence and data accuracy. Multi-layer screening processes are applied to suppliers, and all quote activities are timestamped to reduce fraud risks and sourcing delays. The platform's no-commission model allows suppliers to maintain full control over their pricing while gaining increased visibility among qualified international buyers.</w:t>
      </w:r>
      <w:r/>
    </w:p>
    <w:p>
      <w:r/>
      <w:r>
        <w:t>Looking ahead, Global Trade Plaza plans to roll out further AI enhancements later this year, including automated deal closure suggestions, inventory forecasting tools, and AI-powered visual product match search capabilities using image recognition technology. These developments position the company as an increasingly vital partner for SMEs seeking efficient, reliable, and data-driven cross-border procurement solutions.</w:t>
      </w:r>
      <w:r/>
    </w:p>
    <w:p>
      <w:r/>
      <w:r>
        <w:t>While Global Trade Plaza is innovating in the AI-driven procurement space, notable competitors are also making strides, particularly Alibaba.com. Alibaba recently introduced an AI-powered sourcing agent designed to simplify global B2B sourcing for SMEs by providing more accurate search results, conversational search capabilities, and intelligent comparison of suppliers and quotations. Their AI sourcing engine, which debuted in late 2024, allows merchants to interact via voice input and streamlines the match-making process for buyers and suppliers. Alibaba’s solutions similarly focus on making the typically complex sourcing and RFQ procedures faster and more efficient, incorporating features such as AI chatbots and upgraded image search to enhance user experience.</w:t>
      </w:r>
      <w:r/>
    </w:p>
    <w:p>
      <w:r/>
      <w:r>
        <w:t>The concurrent advancements by Global Trade Plaza and Alibaba highlight a broader industry shift towards leveraging artificial intelligence to reduce procurement complexity, increase transparency, and empower smaller businesses to engage confidently in international trade. Market observers suggest that as AI technologies mature, they will become indispensable to digital purchasing platforms aiming to support SMEs in navigating global supply chains.</w:t>
      </w:r>
      <w:r/>
    </w:p>
    <w:p>
      <w:r/>
      <w:r>
        <w:t>Global Trade Plaza’s AI Sourcing Suite thus represents an important development in the ongoing digital transformation of global trade, offering SMEs a potent combination of verified supplier networks, automated procurement tools, and scalable AI-driven intelligence—features increasingly essential in today’s fast-evolving international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https://markets.financialcontent.com/stocks/article/newsdirect-2025-7-28-global-trade-plaza-launches-new-ai-sourcing-suite-to-accelerate-procurement-for-smes-worldwide</w:t>
        </w:r>
      </w:hyperlink>
      <w:r>
        <w:t xml:space="preserve"> - Please view link - unable to able to access data</w:t>
      </w:r>
      <w:r/>
    </w:p>
    <w:p>
      <w:pPr>
        <w:pStyle w:val="ListNumber"/>
        <w:spacing w:line="240" w:lineRule="auto"/>
        <w:ind w:left="720"/>
      </w:pPr>
      <w:r/>
      <w:hyperlink r:id="rId11">
        <w:r>
          <w:rPr>
            <w:color w:val="0000EE"/>
            <w:u w:val="single"/>
          </w:rPr>
          <w:t>https://www.accessnewswire.com/newsroom/en/computers-technology-and-internet/global-trade-plaza-launches-new-ai-sourcing-suite-to-accelerate-p-1053458</w:t>
        </w:r>
      </w:hyperlink>
      <w:r>
        <w:t xml:space="preserve"> - Global Trade Plaza has launched its AI Sourcing Suite, a comprehensive set of AI tools designed to automate supplier discovery, quote generation, and order tracking. This initiative aims to digitise global procurement for small and medium enterprises (SMEs), offering an end-to-end digital procurement experience without the complexity of traditional ERP systems. The suite includes features such as Smart Supplier Matching, Auto-RFQ Generator, Live Procurement Dashboard, and a Multilingual Interface. The company has also expanded its supplier verification program across eight additional countries and increased platform retention by 37% through improved sourcing efficiency.</w:t>
      </w:r>
      <w:r/>
    </w:p>
    <w:p>
      <w:pPr>
        <w:pStyle w:val="ListNumber"/>
        <w:spacing w:line="240" w:lineRule="auto"/>
        <w:ind w:left="720"/>
      </w:pPr>
      <w:r/>
      <w:hyperlink r:id="rId12">
        <w:r>
          <w:rPr>
            <w:color w:val="0000EE"/>
            <w:u w:val="single"/>
          </w:rPr>
          <w:t>https://www.prnewswire.com/news-releases/alibabacom-unveils-game-changing-ai-sourcing-agent-helping-smes-simplify-global-trade-302238049.html</w:t>
        </w:r>
      </w:hyperlink>
      <w:r>
        <w:t xml:space="preserve"> - Alibaba.com has introduced an AI-powered sourcing agent aimed at simplifying the B2B sourcing process for small and medium-sized enterprises (SMEs). This tool provides more accurate search results for global supplier and product searches, helping businesses and entrepreneurs get started quickly and better understand the global sourcing landscape. Key functions include conversational search, proactive sourcing-need interpretations and recommendations, and intelligent comparison of suppliers and quotations. The AI Sourcing Agent is set to deliver solutions to simplify the complex B2B sourcing process by providing more accurate search results for global supplier and product searches.</w:t>
      </w:r>
      <w:r/>
    </w:p>
    <w:p>
      <w:pPr>
        <w:pStyle w:val="ListNumber"/>
        <w:spacing w:line="240" w:lineRule="auto"/>
        <w:ind w:left="720"/>
      </w:pPr>
      <w:r/>
      <w:hyperlink r:id="rId13">
        <w:r>
          <w:rPr>
            <w:color w:val="0000EE"/>
            <w:u w:val="single"/>
          </w:rPr>
          <w:t>https://www.scmp.com/tech/big-tech/article/3272681/alibaba-deploy-ai-powered-sourcing-engine-boost-online-trade-global-merchants</w:t>
        </w:r>
      </w:hyperlink>
      <w:r>
        <w:t xml:space="preserve"> - Alibaba's International Digital Commerce Group (AIDC) is deploying an AI-powered conversational sourcing engine to assist merchants on its international wholesale platforms and various third-party marketplaces in buying and selling goods online. The tool, accessible via a dedicated mobile app and Alibaba.com's official website, allows sourcing professionals to communicate through voice input, streamlining the process of matching buyers with suitable products and suppliers. This initiative aims to simplify global business-to-business e-commerce for merchants worldwide.</w:t>
      </w:r>
      <w:r/>
    </w:p>
    <w:p>
      <w:pPr>
        <w:pStyle w:val="ListNumber"/>
        <w:spacing w:line="240" w:lineRule="auto"/>
        <w:ind w:left="720"/>
      </w:pPr>
      <w:r/>
      <w:hyperlink r:id="rId14">
        <w:r>
          <w:rPr>
            <w:color w:val="0000EE"/>
            <w:u w:val="single"/>
          </w:rPr>
          <w:t>https://www.digitalcommerce360.com/2024/09/16/how-alibaba-com-is-leveraging-ai-to-simplify-sourcing-for-smes/</w:t>
        </w:r>
      </w:hyperlink>
      <w:r>
        <w:t xml:space="preserve"> - Alibaba.com is leveraging its AI Sourcing Agent to simplify the sourcing process for small and medium-sized enterprises (SMEs). The tool synthesises information into a request for quotation (RFQ), streamlining the typically complex and time-consuming RFQ process for business owners. By conducting market research, identifying and connecting with potential sourcing partners, SMEs can save significant resources in finding the right sourcing partner and perfecting their supply chain operations. This AI-driven approach aims to revolutionise cross-border trade, enabling businesses of all sizes to thrive.</w:t>
      </w:r>
      <w:r/>
    </w:p>
    <w:p>
      <w:pPr>
        <w:pStyle w:val="ListNumber"/>
        <w:spacing w:line="240" w:lineRule="auto"/>
        <w:ind w:left="720"/>
      </w:pPr>
      <w:r/>
      <w:hyperlink r:id="rId15">
        <w:r>
          <w:rPr>
            <w:color w:val="0000EE"/>
            <w:u w:val="single"/>
          </w:rPr>
          <w:t>https://www.prnewswire.com/news-releases/alibabacom-introduces-new-ai-powered-feature-at-ces-to-boost-efficiency-and-growth-for-smes-and-entrepreneurs-in-2024-302030287.html</w:t>
        </w:r>
      </w:hyperlink>
      <w:r>
        <w:t xml:space="preserve"> - At CES 2024, Alibaba.com introduced new AI-powered features to its Smart Assistant, aiming to boost efficiency and growth for small and medium-sized enterprises (SMEs) and entrepreneurs. The Smart Assistant, an AI-powered global sourcing tool, helps business owners enhance their supply chain and solve complex sourcing needs. New features include Instant Help, which leverages an AI-powered chatbot to answer inquiries and offer real-time insights, and Upgraded Image Search and Smart Request for Quotation (RFQ), which have already provided significant benefits to entrepreneurs using the Alibaba.com desktop platform.</w:t>
      </w:r>
      <w:r/>
    </w:p>
    <w:p>
      <w:pPr>
        <w:pStyle w:val="ListNumber"/>
        <w:spacing w:line="240" w:lineRule="auto"/>
        <w:ind w:left="720"/>
      </w:pPr>
      <w:r/>
      <w:hyperlink r:id="rId16">
        <w:r>
          <w:rPr>
            <w:color w:val="0000EE"/>
            <w:u w:val="single"/>
          </w:rPr>
          <w:t>https://procurementmag.com/articles/alibaba-enhances-procurement-with-ai-sourcing-engine</w:t>
        </w:r>
      </w:hyperlink>
      <w:r>
        <w:t xml:space="preserve"> - Alibaba has announced the launch of an AI-powered conversational sourcing engine, set to debut in September 2024. This innovative engine aims to transform the global sourcing process for small and medium-sized enterprises (SMEs), enhancing intuitiveness and efficiency. The engine leverages cutting-edge AI technology to process vast amounts of information, understand sourcing needs via natural language processing, and match buyers with products and suppliers with unmatched precision. Designed to overcome the complexities of traditional B2B e-commerce navigation, this solution addresses the inefficiencies of conventional search methods, which are often time-consuming and manually intensive.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ets.financialcontent.com/stocks/article/newsdirect-2025-7-28-global-trade-plaza-launches-new-ai-sourcing-suite-to-accelerate-procurement-for-smes-worldwide" TargetMode="External"/><Relationship Id="rId11" Type="http://schemas.openxmlformats.org/officeDocument/2006/relationships/hyperlink" Target="https://www.accessnewswire.com/newsroom/en/computers-technology-and-internet/global-trade-plaza-launches-new-ai-sourcing-suite-to-accelerate-p-1053458" TargetMode="External"/><Relationship Id="rId12" Type="http://schemas.openxmlformats.org/officeDocument/2006/relationships/hyperlink" Target="https://www.prnewswire.com/news-releases/alibabacom-unveils-game-changing-ai-sourcing-agent-helping-smes-simplify-global-trade-302238049.html" TargetMode="External"/><Relationship Id="rId13" Type="http://schemas.openxmlformats.org/officeDocument/2006/relationships/hyperlink" Target="https://www.scmp.com/tech/big-tech/article/3272681/alibaba-deploy-ai-powered-sourcing-engine-boost-online-trade-global-merchants" TargetMode="External"/><Relationship Id="rId14" Type="http://schemas.openxmlformats.org/officeDocument/2006/relationships/hyperlink" Target="https://www.digitalcommerce360.com/2024/09/16/how-alibaba-com-is-leveraging-ai-to-simplify-sourcing-for-smes/" TargetMode="External"/><Relationship Id="rId15" Type="http://schemas.openxmlformats.org/officeDocument/2006/relationships/hyperlink" Target="https://www.prnewswire.com/news-releases/alibabacom-introduces-new-ai-powered-feature-at-ces-to-boost-efficiency-and-growth-for-smes-and-entrepreneurs-in-2024-302030287.html" TargetMode="External"/><Relationship Id="rId16" Type="http://schemas.openxmlformats.org/officeDocument/2006/relationships/hyperlink" Target="https://procurementmag.com/articles/alibaba-enhances-procurement-with-ai-sourcing-eng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