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Order.co hailed as AI innovator for halving procurement time and cutting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Order.co, an AI-driven procurement platform, has been named one of Biz Tech Outlook’s “AI Innovators to Watch 2025,” an accolade recognising firms at the forefront of transforming business workflows through artificial intelligence. The company said in a statement that its platform streamlines the procurement journey from requisition to reconciliation, claiming to reduce procurement time by half and generate cost savings of between five and ten percent for its users.</w:t>
      </w:r>
      <w:r/>
    </w:p>
    <w:p>
      <w:r/>
      <w:r>
        <w:t>The platform’s key features include AI-powered sourcing and purchasing agents designed to ease the manual burden of procurement. According to the release, these agents analyse thousands of suppliers by evaluating pricing, availability, and delivery timelines, to recommend optimal vendors. Once orders are approved, AI reportedly automates the generation and dispatch of purchase orders and can complete eCommerce transactions on behalf of customers by logging into supplier websites, including managing payment and shipping details. Additionally, the system consolidates supplier email updates into a single daily message to reduce inbox clutter and improve visibility.</w:t>
      </w:r>
      <w:r/>
    </w:p>
    <w:p>
      <w:r/>
      <w:r>
        <w:t>Zach Garippa, Co-Founder and CEO of Order.co, described the technology as a solution to the complexities of traditional business buying, emphasising the platform’s ability to free users from routine tasks and allow focus on growth-related activities. Jennifer Katharine, a business development executive at Biz Tech Outlook, highlighted Order.co's AI applications as a “powerful example of technology solving real-world business challenges.”</w:t>
      </w:r>
      <w:r/>
    </w:p>
    <w:p>
      <w:r/>
      <w:r>
        <w:t>Order.co's technologies have previously attracted recognition within the procurement and retail technology sectors. Earlier in 2025, it was named “AI Procurement Platform of the Year” by the RetailTech Breakthrough Awards, cited for AI that provides context-aware product recommendations and predictive modelling to help retailers manage pricing fluctuations, vendor reliability, and supply chain resilience. This AI-driven sourcing capability has also been promoted as a tool to mitigate uncertainties linked to tariffs and supply disruptions by analyzing extensive vendor price data to suggest cost-effective purchasing options.</w:t>
      </w:r>
      <w:r/>
    </w:p>
    <w:p>
      <w:r/>
      <w:r>
        <w:t>Furthermore, Order.co has garnered accolades for procurement automation, being recognised by CIOReview as Procurement Solution Company of the Year in 2024 and securing a place for five consecutive years on Spend Matters' '50 Providers to Watch' list. The firm has raised substantial capital from notable investors and counts prominent businesses in its client roster.</w:t>
      </w:r>
      <w:r/>
    </w:p>
    <w:p>
      <w:r/>
      <w:r>
        <w:t>While the company touts its ability to deliver average savings of around five percent and significant reductions in procurement times, broader industry perspectives suggest such AI implementations, while promising efficiency gains, may face challenges in ensuring integration across diverse vendor systems and adapting to complex organisational procurement policies. Observers note that the effectiveness of AI in procurement heavily depends on data quality, supplier cooperation, and user adoption, factors that can vary widely between enterprises.</w:t>
      </w:r>
      <w:r/>
    </w:p>
    <w:p>
      <w:r/>
      <w:r>
        <w:t>In sum, Order.co presents a compelling case as an innovator in AI-powered procurement solutions, as evidenced by multiple industry recognitions. However, potential users might consider evaluating how well the platform’s AI agents can integrate into their specific procurement environments and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https://www.globenewswire.com/news-release/2025/07/29/3123407/0/en/Order-co-named-AI-Innovator-to-Watch-2025-by-Biz-Tech-Outlook-for-Its-AI-Agents-that-Simplify-Procurement.html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https://www.globenewswire.com/news-release/2025/07/29/3123407/0/en/Order-co-named-AI-Innovator-to-Watch-2025-by-Biz-Tech-Outlook-for-Its-AI-Agents-that-Simplify-Procurement.html</w:t>
        </w:r>
      </w:hyperlink>
      <w:r>
        <w:t xml:space="preserve"> - Order.co, an AI-powered procurement platform, has been named one of Biz Tech Outlook’s 'AI Innovators to Watch 2025'. The company offers an end-to-end platform that leverages AI to transform the entire procurement process, delivering customers 5-10% cost savings and reducing time spent on procurement by 50%. Key innovations include sourcing and purchasing agents that evaluate thousands of suppliers to recommend the best-fit vendor for every order, and AI that automatically generates and sends purchase orders, logs into supplier websites to complete eCommerce transactions, and consolidates supplier email updates into a single daily email to reduce inbox clutter and enhance visibility.</w:t>
      </w:r>
      <w:r/>
    </w:p>
    <w:p>
      <w:pPr>
        <w:pStyle w:val="ListNumber"/>
        <w:spacing w:line="240" w:lineRule="auto"/>
        <w:ind w:left="720"/>
      </w:pPr>
      <w:r/>
      <w:hyperlink r:id="rId11">
        <w:r>
          <w:rPr>
            <w:color w:val="0000EE"/>
            <w:u w:val="single"/>
          </w:rPr>
          <w:t>https://www.globenewswire.com/news-release/2025/04/24/3067851/0/en/Order-co-Named-AI-Procurement-Platform-of-the-Year-In-2025-RetailTech-Breakthrough-Awards-Program.html</w:t>
        </w:r>
      </w:hyperlink>
      <w:r>
        <w:t xml:space="preserve"> - Order.co has been recognised as 'AI Procurement Platform of the Year' in the 2025 RetailTech Breakthrough Awards Program. The company offers unique sourcing AI and procurement automation capabilities that empower retail teams to scale new stores efficiently, cut costs on everyday supplies, and serve consistent customer experiences. The platform’s AI can save retailers an average of 5% on products they’re already purchasing, deliver context-aware product recommendations, help retail stores prepare for pricing changes through predictive modelling, and suggest optimal vendors based on their location, reliability, and previous cost fluctuations.</w:t>
      </w:r>
      <w:r/>
    </w:p>
    <w:p>
      <w:pPr>
        <w:pStyle w:val="ListNumber"/>
        <w:spacing w:line="240" w:lineRule="auto"/>
        <w:ind w:left="720"/>
      </w:pPr>
      <w:r/>
      <w:hyperlink r:id="rId12">
        <w:r>
          <w:rPr>
            <w:color w:val="0000EE"/>
            <w:u w:val="single"/>
          </w:rPr>
          <w:t>https://www.globenewswire.com/news-release/2025/04/15/3062000/0/en/As-Tariff-Uncertainty-Grows-Order-co-s-Sourcing-AI-Proves-Indispensable-for-Smarter-Resilient-Procurement.html</w:t>
        </w:r>
      </w:hyperlink>
      <w:r>
        <w:t xml:space="preserve"> - Order.co has launched enhanced AI sourcing capabilities to help businesses respond quickly to potential tariff impacts, proactively manage projected rising costs, and avoid supply chain disruptions. The platform offers strategic sourcing capabilities powered by AI, analysing a database with price points across thousands of vendors to deliver the most cost-effective options available during the checkout process. Companies that accept these optimised recommendations save an average of 5% on products, with savings on maintenance, cleaning, and office supplies reaching closer to 10%. The new AI functionalities include real-time policy parsing, predictive modelling tools, tariff-aware sourcing, and a global intelligence loop that delivers optimised recommendations by learning from every transaction, return, and support ticket.</w:t>
      </w:r>
      <w:r/>
    </w:p>
    <w:p>
      <w:pPr>
        <w:pStyle w:val="ListNumber"/>
        <w:spacing w:line="240" w:lineRule="auto"/>
        <w:ind w:left="720"/>
      </w:pPr>
      <w:r/>
      <w:hyperlink r:id="rId13">
        <w:r>
          <w:rPr>
            <w:color w:val="0000EE"/>
            <w:u w:val="single"/>
          </w:rPr>
          <w:t>https://www.globenewswire.com/news-release/2025/01/14/3009443/0/en/Order-co-Awarded-Procurement-Solution-of-the-Year-2024-by-CIOReview.html</w:t>
        </w:r>
      </w:hyperlink>
      <w:r>
        <w:t xml:space="preserve"> - Order.co has been named the Procurement Solution Company of the Year 2024 by CIOReview. The company offers real-time budget tracking and custom approval workflows, an average of 5% savings on products through AI-powered sourcing, and consolidated net payment terms across all vendors. Hundreds of companies leverage Order.co to centralise purchase-to-pay workflows, scale operations, gain total control over spending, and save an average of 5% on products. Founded in 2016 and headquartered in New York City, Order.co has raised $50M in funding from industry-leading investors like MIT, Stage 2 Capital, Rally Ventures, 645 Ventures, and more.</w:t>
      </w:r>
      <w:r/>
    </w:p>
    <w:p>
      <w:pPr>
        <w:pStyle w:val="ListNumber"/>
        <w:spacing w:line="240" w:lineRule="auto"/>
        <w:ind w:left="720"/>
      </w:pPr>
      <w:r/>
      <w:hyperlink r:id="rId14">
        <w:r>
          <w:rPr>
            <w:color w:val="0000EE"/>
            <w:u w:val="single"/>
          </w:rPr>
          <w:t>https://itnewsonline.com/GlobeNewswire/Order.co-Recognized-in-Spend-Matters-50-Providers-to-Watch-List/85813</w:t>
        </w:r>
      </w:hyperlink>
      <w:r>
        <w:t xml:space="preserve"> - Order.co has been selected for Spend Matters '50 Providers to Watch' list for the fifth consecutive year. The company integrates external purchasing content from any website or marketplace into a master catalog without requiring an API, helping SMEs manage and control spend centrally. This recognition highlights Order.co's commitment to streamlining procurement processes and enhancing efficiency, solidifying its position as a top innovator in the procurement and supply chain technology space.</w:t>
      </w:r>
      <w:r/>
    </w:p>
    <w:p>
      <w:pPr>
        <w:pStyle w:val="ListNumber"/>
        <w:spacing w:line="240" w:lineRule="auto"/>
        <w:ind w:left="720"/>
      </w:pPr>
      <w:r/>
      <w:hyperlink r:id="rId15">
        <w:r>
          <w:rPr>
            <w:color w:val="0000EE"/>
            <w:u w:val="single"/>
          </w:rPr>
          <w:t>https://www.manilatimes.net/2025/04/25/tmt-newswire/globenewswire/orderco-named-ai-procurement-platform-of-the-year-in-2025-retailtech-breakthrough-awards-program/2099018</w:t>
        </w:r>
      </w:hyperlink>
      <w:r>
        <w:t xml:space="preserve"> - Order.co has been named 'AI Procurement Platform of the Year' in the 2025 RetailTech Breakthrough Awards Program. The company offers unique sourcing AI and procurement automation capabilities that empower retail teams to scale new stores efficiently, cut costs on everyday supplies, and serve consistent customer experiences. The platform’s AI can save retailers an average of 5% on products they’re already purchasing, deliver context-aware product recommendations, help retail stores prepare for pricing changes through predictive modelling, and suggest optimal vendors based on their location, reliability, and previous cost fluctuations.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7/29/3123407/0/en/Order-co-named-AI-Innovator-to-Watch-2025-by-Biz-Tech-Outlook-for-Its-AI-Agents-that-Simplify-Procurement.html" TargetMode="External"/><Relationship Id="rId11" Type="http://schemas.openxmlformats.org/officeDocument/2006/relationships/hyperlink" Target="https://www.globenewswire.com/news-release/2025/04/24/3067851/0/en/Order-co-Named-AI-Procurement-Platform-of-the-Year-In-2025-RetailTech-Breakthrough-Awards-Program.html" TargetMode="External"/><Relationship Id="rId12" Type="http://schemas.openxmlformats.org/officeDocument/2006/relationships/hyperlink" Target="https://www.globenewswire.com/news-release/2025/04/15/3062000/0/en/As-Tariff-Uncertainty-Grows-Order-co-s-Sourcing-AI-Proves-Indispensable-for-Smarter-Resilient-Procurement.html" TargetMode="External"/><Relationship Id="rId13" Type="http://schemas.openxmlformats.org/officeDocument/2006/relationships/hyperlink" Target="https://www.globenewswire.com/news-release/2025/01/14/3009443/0/en/Order-co-Awarded-Procurement-Solution-of-the-Year-2024-by-CIOReview.html" TargetMode="External"/><Relationship Id="rId14" Type="http://schemas.openxmlformats.org/officeDocument/2006/relationships/hyperlink" Target="https://itnewsonline.com/GlobeNewswire/Order.co-Recognized-in-Spend-Matters-50-Providers-to-Watch-List/85813" TargetMode="External"/><Relationship Id="rId15" Type="http://schemas.openxmlformats.org/officeDocument/2006/relationships/hyperlink" Target="https://www.manilatimes.net/2025/04/25/tmt-newswire/globenewswire/orderco-named-ai-procurement-platform-of-the-year-in-2025-retailtech-breakthrough-awards-program/2099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