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Data and AI revolutionise procurement with predictive analytics and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Big Data is transforming procurement by enabling organisations to make smarter, more informed decisions amid the growing complexity and volume of data generated in today’s digital environment. Traditional procurement systems struggle to manage the vast, fast-moving, and varied datasets now available, but advances in technologies such as artificial intelligence (AI), the Internet of Things (IoT), and cloud computing have made it possible to extract valuable insights at unprecedented speed and accuracy.</w:t>
      </w:r>
      <w:r/>
    </w:p>
    <w:p>
      <w:r/>
      <w:r>
        <w:t>Big Data in procurement is characterised by the five V’s: volume, velocity, variety, veracity, and value. This means procurement professionals now handle enormous quantities of data from diverse sources, in multiple formats, and must ensure the accuracy and reliability of this information to derive strategic business benefits. Data types include structured formats like spreadsheets, unstructured information such as social media posts, semi-structured data like CSV files, geospatial data linked to location, machine-generated logs, and open-source data accessible publicly.</w:t>
      </w:r>
      <w:r/>
    </w:p>
    <w:p>
      <w:r/>
      <w:r>
        <w:t>Applying Big Data analytics in procurement enhances the ability to identify where excess spend occurs, optimise supplier rationalisation, and achieve economies of scale. For example, spend analytics dissect purchasing patterns to reveal cost-saving opportunities, while contract and supplier analytics evaluate supplier performance and risk factors. Improved forecasting becomes possible by analysing historical internal and external data, enabling procurement teams to better predict order volumes and trends, which in turn strengthens supplier relationships through clearer, data-backed communication of future needs.</w:t>
      </w:r>
      <w:r/>
    </w:p>
    <w:p>
      <w:r/>
      <w:r>
        <w:t>Risk management is a critical benefit, with Big Data enabling early identification of potential supply chain disruptions or supplier issues by monitoring various data points, including market trends and pricing fluctuations. Procurement professionals can also leverage predictive analytics to anticipate outcomes such as supplier reliability and cost changes, allowing proactive mitigation strategies. Additionally, sustainability and ethical sourcing initiatives gain momentum through data-driven monitoring of suppliers' environmental and social impact.</w:t>
      </w:r>
      <w:r/>
    </w:p>
    <w:p>
      <w:r/>
      <w:r>
        <w:t>Beyond cost savings and risk management, procurement analytics supports category management and strategic sourcing, provides benchmarks for supplier and process performance, and drives compliance and stakeholder engagement. Detailed, robust data sharing fosters transparency and collaboration across supply chains.</w:t>
      </w:r>
      <w:r/>
    </w:p>
    <w:p>
      <w:r/>
      <w:r>
        <w:t>Industry insights highlight that embracing Big Data equips procurement teams to navigate growing complexity in global supply networks, harnessing data to optimise procurement processes, manage supplier relationships more efficiently, and achieve long-term competitive advantage. As organisations further integrate Big Data capabilities, procurement evolves from a transactional function into a strategic driver of value and sustainability.</w:t>
      </w:r>
      <w:r/>
    </w:p>
    <w:p>
      <w:r/>
      <w:r>
        <w:t>Katie Jarvis-Grove, a Procurement Trainer at Oxford College of Procurement and Supply, underscores the importance of upskilling procurement professionals through qualifications aimed at equipping them with tools to harness Big Data effectively. This reflects the growing recognition that mastery of data analytics is vital for procurement success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https://www.oxfordcollegeofprocurementandsupply.com/big-data-in-procurement-what-it-is-and-why-it-matters/</w:t>
        </w:r>
      </w:hyperlink>
      <w:r>
        <w:t xml:space="preserve"> - Please view link - unable to able to access data</w:t>
      </w:r>
      <w:r/>
    </w:p>
    <w:p>
      <w:pPr>
        <w:pStyle w:val="ListNumber"/>
        <w:spacing w:line="240" w:lineRule="auto"/>
        <w:ind w:left="720"/>
      </w:pPr>
      <w:r/>
      <w:hyperlink r:id="rId11">
        <w:r>
          <w:rPr>
            <w:color w:val="0000EE"/>
            <w:u w:val="single"/>
          </w:rPr>
          <w:t>https://www.getfocalpoint.com/harnessing-big-data-analytics-for-smarter-procurement-decisions/</w:t>
        </w:r>
      </w:hyperlink>
      <w:r>
        <w:t xml:space="preserve"> - This article discusses how big data analytics can enhance procurement decisions by providing data-driven insights, improving operational efficiency, and driving cost savings. It highlights the importance of spend analytics, contract analytics, supplier analytics, spend forecasting, demand forecasting, procure-to-pay process analytics, risk analytics, and sustainability analytics in optimizing procurement processes and supplier relationships.</w:t>
      </w:r>
      <w:r/>
    </w:p>
    <w:p>
      <w:pPr>
        <w:pStyle w:val="ListNumber"/>
        <w:spacing w:line="240" w:lineRule="auto"/>
        <w:ind w:left="720"/>
      </w:pPr>
      <w:r/>
      <w:hyperlink r:id="rId12">
        <w:r>
          <w:rPr>
            <w:color w:val="0000EE"/>
            <w:u w:val="single"/>
          </w:rPr>
          <w:t>https://www.ivoflow.com/post/big-data</w:t>
        </w:r>
      </w:hyperlink>
      <w:r>
        <w:t xml:space="preserve"> - The blog post explores how big data adds value to procurement through cost optimization, risk management, and promoting sustainability and ethical sourcing. It emphasizes the role of big data in analyzing pricing data, market trends, supplier performance, and monitoring various data sources to proactively manage risks and support sustainable procurement practices.</w:t>
      </w:r>
      <w:r/>
    </w:p>
    <w:p>
      <w:pPr>
        <w:pStyle w:val="ListNumber"/>
        <w:spacing w:line="240" w:lineRule="auto"/>
        <w:ind w:left="720"/>
      </w:pPr>
      <w:r/>
      <w:hyperlink r:id="rId13">
        <w:r>
          <w:rPr>
            <w:color w:val="0000EE"/>
            <w:u w:val="single"/>
          </w:rPr>
          <w:t>https://www.ismworld.org/supply-management-news-and-reports/news-publications/inside-supply-management-magazine/blog/2023/2023-11/harnessing-the-benefits-of-big-data-analytics</w:t>
        </w:r>
      </w:hyperlink>
      <w:r>
        <w:t xml:space="preserve"> - This article outlines how big data analytics enables procurement professionals to analyze large datasets comprising supplier information, transactional data, market trends, and pricing information. It discusses the benefits of data-driven decision-making, optimized supplier performance, risk mitigation, and enhanced demand forecasting, leading to cost reductions and increased procurement efficiency.</w:t>
      </w:r>
      <w:r/>
    </w:p>
    <w:p>
      <w:pPr>
        <w:pStyle w:val="ListNumber"/>
        <w:spacing w:line="240" w:lineRule="auto"/>
        <w:ind w:left="720"/>
      </w:pPr>
      <w:r/>
      <w:hyperlink r:id="rId14">
        <w:r>
          <w:rPr>
            <w:color w:val="0000EE"/>
            <w:u w:val="single"/>
          </w:rPr>
          <w:t>https://sievo.com/blog/procurement-analytics</w:t>
        </w:r>
      </w:hyperlink>
      <w:r>
        <w:t xml:space="preserve"> - The blog post highlights seven benefits of procurement analytics, including promoting better supplier performance, informing category management and strategic sourcing, conducting product or service should-cost analysis, reducing risk and driving compliance, better benchmarking, opening new ways of achieving ESG goals, and improving stakeholder relationships by sharing robust data.</w:t>
      </w:r>
      <w:r/>
    </w:p>
    <w:p>
      <w:pPr>
        <w:pStyle w:val="ListNumber"/>
        <w:spacing w:line="240" w:lineRule="auto"/>
        <w:ind w:left="720"/>
      </w:pPr>
      <w:r/>
      <w:hyperlink r:id="rId15">
        <w:r>
          <w:rPr>
            <w:color w:val="0000EE"/>
            <w:u w:val="single"/>
          </w:rPr>
          <w:t>https://veridion.com/blog-posts/procurement-big-data-benefits/</w:t>
        </w:r>
      </w:hyperlink>
      <w:r>
        <w:t xml:space="preserve"> - This article discusses how big data enables predictive analysis in procurement, allowing organizations to anticipate future outcomes by analyzing historical data. It emphasizes the role of predictive analytics in selecting reliable suppliers, managing procurement costs effectively, identifying and mitigating procurement risks, and optimizing inventory levels.</w:t>
      </w:r>
      <w:r/>
    </w:p>
    <w:p>
      <w:pPr>
        <w:pStyle w:val="ListNumber"/>
        <w:spacing w:line="240" w:lineRule="auto"/>
        <w:ind w:left="720"/>
      </w:pPr>
      <w:r/>
      <w:hyperlink r:id="rId16">
        <w:r>
          <w:rPr>
            <w:color w:val="0000EE"/>
            <w:u w:val="single"/>
          </w:rPr>
          <w:t>https://www.trackerintelligence.com/resources/procurement-news/leveraging-data-analytics-in-procurement-unlocking-efficiency-and-strategic-value/</w:t>
        </w:r>
      </w:hyperlink>
      <w:r>
        <w:t xml:space="preserve"> - The article explores the benefits of procurement analytics, including improved decision-making with actionable insights, enhanced supplier performance and risk management, transparency and compliance, and cost management and reduction. It also discusses applications of procurement analytics, such as identifying market trends, supplier risk evaluation, mitigating supply chain disruptions, and process optimization through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xfordcollegeofprocurementandsupply.com/big-data-in-procurement-what-it-is-and-why-it-matters/" TargetMode="External"/><Relationship Id="rId11" Type="http://schemas.openxmlformats.org/officeDocument/2006/relationships/hyperlink" Target="https://www.getfocalpoint.com/harnessing-big-data-analytics-for-smarter-procurement-decisions/" TargetMode="External"/><Relationship Id="rId12" Type="http://schemas.openxmlformats.org/officeDocument/2006/relationships/hyperlink" Target="https://www.ivoflow.com/post/big-data" TargetMode="External"/><Relationship Id="rId13" Type="http://schemas.openxmlformats.org/officeDocument/2006/relationships/hyperlink" Target="https://www.ismworld.org/supply-management-news-and-reports/news-publications/inside-supply-management-magazine/blog/2023/2023-11/harnessing-the-benefits-of-big-data-analytics" TargetMode="External"/><Relationship Id="rId14" Type="http://schemas.openxmlformats.org/officeDocument/2006/relationships/hyperlink" Target="https://sievo.com/blog/procurement-analytics" TargetMode="External"/><Relationship Id="rId15" Type="http://schemas.openxmlformats.org/officeDocument/2006/relationships/hyperlink" Target="https://veridion.com/blog-posts/procurement-big-data-benefits/" TargetMode="External"/><Relationship Id="rId16" Type="http://schemas.openxmlformats.org/officeDocument/2006/relationships/hyperlink" Target="https://www.trackerintelligence.com/resources/procurement-news/leveraging-data-analytics-in-procurement-unlocking-efficiency-and-strategic-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