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Order.co named CIOReview's AI procurement software of the year 2025 for its end-to-end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Order.co has been named CIOReview’s AI Procurement Software of the Year for 2025, according to CIOReview’s announcement that accompanied the company’s latest press material. The award recognises Order.co for its proprietary AI technology that the release says “transforms how businesses manage sourcing, fulfilment, catalogue creation, and vendor relationships.” The organisation’s annual awards are described as a rigorous evaluation by its editorial board, with Order.co singled out for an end‑to‑end platform featuring context‑aware AI tools to support faster, smarter purchasing decisions. According to the release, the accolade is part of CIOReview’s broader effort to highlight innovation and long‑term impact in procurement technology. (</w:t>
      </w:r>
      <w:hyperlink r:id="rId9">
        <w:r>
          <w:rPr>
            <w:color w:val="0000EE"/>
            <w:u w:val="single"/>
          </w:rPr>
          <w:t>globenewswire.com</w:t>
        </w:r>
      </w:hyperlink>
      <w:r>
        <w:t>)</w:t>
      </w:r>
      <w:r/>
    </w:p>
    <w:p>
      <w:r/>
      <w:r>
        <w:t>The CIOReview piece frames Order.co as more than an automation add‑on, stressing that the platform integrates sourcing, approvals, payments and spend visibility into a single workflow. The editor's notes indicate that the award reflects not only product capabilities but also measurable customer impact, including improvements to control and efficiency across the procure‑to‑pay cycle. The company’s leadership is quoted praising the recognition and underscoring their aim to “push the boundaries of how smart, automated buying can look.” (</w:t>
      </w:r>
      <w:hyperlink r:id="rId9">
        <w:r>
          <w:rPr>
            <w:color w:val="0000EE"/>
            <w:u w:val="single"/>
          </w:rPr>
          <w:t>globenewswire.com</w:t>
        </w:r>
      </w:hyperlink>
      <w:r>
        <w:t>)</w:t>
      </w:r>
      <w:r/>
    </w:p>
    <w:p>
      <w:r/>
      <w:r>
        <w:t>Key details in the CIOReview release reinforce the company’s narrative about data‑driven AI. The release notes that Order.co’s models are trained on nine years of purchasing data and tens of millions of transactions, with AI sourcing analysing thousands of vendor price points to surface product recommendations that balance reliability, price and delivery speed. It also highlights customer outcomes such as AvantStay’s purchases to date, which the release says have saved more than one hundred ninety thousand dollars. In addition, the piece points to upcoming AI‑powered features designed to give buyers more spend control and efficiency across the cycle, including a Vendor Hub and a Predictive Checkout function. (</w:t>
      </w:r>
      <w:hyperlink r:id="rId9">
        <w:r>
          <w:rPr>
            <w:color w:val="0000EE"/>
            <w:u w:val="single"/>
          </w:rPr>
          <w:t>globenewswire.com</w:t>
        </w:r>
      </w:hyperlink>
      <w:r>
        <w:t>)</w:t>
      </w:r>
      <w:r/>
    </w:p>
    <w:p>
      <w:r/>
      <w:r>
        <w:t>Order.co’s broader AI ambitions are underscored by a separate Augmented Press release detailing its AI capabilities as a “System of Action” that combines intelligence, decision‑making and execution. The August release describes nine years of real‑world data underpinning Order.co AI, with stated results including substantial time savings and cost reductions across procure‑to‑pay processes. It also enumerates practical features such as automatic PO generation, in‑cart updates from vendor communications and line‑by‑line reconciliation. The firm’s chief executives are quoted on the platform’s evolution from insights to action. (</w:t>
      </w:r>
      <w:hyperlink r:id="rId10">
        <w:r>
          <w:rPr>
            <w:color w:val="0000EE"/>
            <w:u w:val="single"/>
          </w:rPr>
          <w:t>globenewswire.com</w:t>
        </w:r>
      </w:hyperlink>
      <w:r>
        <w:t>)</w:t>
      </w:r>
      <w:r/>
    </w:p>
    <w:p>
      <w:r/>
      <w:r>
        <w:t>Beyond CIOReview’s recognition, Order.co has been highlighted by other industry bodies in 2025. In April, RetailTech Breakthrough named Order.co AI Procurement Platform of the Year, praising its all‑in‑one approach to procurement and automation for retailers, with claims of typical savings and context‑aware recommendations drawn from thousands of transactions. The release emphasises that the awards program conducts a broad review of vendors and technologies shaping retail procurement. (</w:t>
      </w:r>
      <w:hyperlink r:id="rId11">
        <w:r>
          <w:rPr>
            <w:color w:val="0000EE"/>
            <w:u w:val="single"/>
          </w:rPr>
          <w:t>globenewswire.com</w:t>
        </w:r>
      </w:hyperlink>
      <w:r>
        <w:t>)</w:t>
      </w:r>
      <w:r/>
    </w:p>
    <w:p>
      <w:r/>
      <w:r>
        <w:t>The company has also picked up attention from Biz Tech Outlook, which named Order.co one of its AI Innovators to Watch for 2025, noting a pathway to cost savings and efficiency gains across requisition to reconciliation. The Biz Tech Outlook write‑up describes AI agents that automate generation of purchase orders and the consolidation of supplier updates into digestible formats, alongside real‑time, AI‑driven flow across the purchasing lifecycle. (</w:t>
      </w:r>
      <w:hyperlink r:id="rId12">
        <w:r>
          <w:rPr>
            <w:color w:val="0000EE"/>
            <w:u w:val="single"/>
          </w:rPr>
          <w:t>globenewswire.com</w:t>
        </w:r>
      </w:hyperlink>
      <w:r>
        <w:t>)</w:t>
      </w:r>
      <w:r/>
    </w:p>
    <w:p>
      <w:r/>
      <w:r>
        <w:t>Order.co’s track record with CIOReview is part of a broader pattern of CIOReview‑led recognitions. The provider previously announced CIOReview’s Procurement Solution of the Year for 2024, highlighting real‑time budget visibility, consolidated vendor terms and AI‑driven savings as part of its platform’s appeal. The earlier CIOReview award is presented as part of Order.co’s sustained relationship with CIOReview as a benchmark for enterprise technology trends. (</w:t>
      </w:r>
      <w:hyperlink r:id="rId13">
        <w:r>
          <w:rPr>
            <w:color w:val="0000EE"/>
            <w:u w:val="single"/>
          </w:rPr>
          <w:t>globenewswire.com</w:t>
        </w:r>
      </w:hyperlink>
      <w:r>
        <w:t>)</w:t>
      </w:r>
      <w:r/>
    </w:p>
    <w:p>
      <w:r/>
      <w:r>
        <w:t>A closer look at the commercial narrative surrounding these awards shows a consistent emphasis on cost savings and operational efficiency. The RetailTech Breakthrough citation tallies typical savings at around five per cent on products retailers already purchase, while the CIOReview announcements regularly reference similar savings figures in the five per cent range. In the CIOReview materials, high‑profile clients such as WeWork and Hugo Boss are cited as users of Order.co to centralise purchase‑to‑pay workflows and gain greater spending control, a point echoed in other award notices. The company also discloses that it has raised substantial funding and that the platform is designed to consolidate purchasing across multiple locations with automated catalog creation and spend analytics. (</w:t>
      </w:r>
      <w:hyperlink r:id="rId11">
        <w:r>
          <w:rPr>
            <w:color w:val="0000EE"/>
            <w:u w:val="single"/>
          </w:rPr>
          <w:t>globenewswire.com</w:t>
        </w:r>
      </w:hyperlink>
      <w:r>
        <w:t>)</w:t>
      </w:r>
      <w:r/>
    </w:p>
    <w:p>
      <w:r/>
      <w:r>
        <w:t>Order.co is headquartered in New York and was founded in two thousand and sixteen. The company’s funding, partners and client roster—highlighting major names in the corporate and retail sectors—are consistently presented in its award announcements as evidence of credibility and market traction. The latest CIOReview honour comes alongside multiple other recognitions in two thousand and twenty‑five, including industry praise for AI‑driven procurement that purportedly reduces manual work, accelerates approvals and improves financial control. While the awards signal momentum, the underlying claims about savings and efficiency are tied to the company’s own data and case studies, including AvantStay and Removery in related materials. (</w:t>
      </w:r>
      <w:hyperlink r:id="rId9">
        <w:r>
          <w:rPr>
            <w:color w:val="0000EE"/>
            <w:u w:val="single"/>
          </w:rPr>
          <w:t>globenewswire.com</w:t>
        </w:r>
      </w:hyperlink>
      <w:r>
        <w:t>)</w:t>
      </w:r>
      <w:r/>
    </w:p>
    <w:p>
      <w:r/>
      <w:r>
        <w:t>As of August twenty‑first, two thousand and twenty five, the pattern of recognitions for Order.co suggests a focused strategy of building and marketing AI that integrates sourcing, fulfilment and spend management into a single platform. The CIOReview accolade sits among other technology awards, each pointing to the same core capabilities: AI‑assisted catalog creation, supplier benchmarking, predictive replenishment and automated reconciliation. The company’s leadership frames these developments as a progression from data‑driven insights to automated action, reinforcing its narrative of reducing friction in enterprise procurement. (</w:t>
      </w:r>
      <w:hyperlink r:id="rId9">
        <w:r>
          <w:rPr>
            <w:color w:val="0000EE"/>
            <w:u w:val="single"/>
          </w:rPr>
          <w:t>globenewswire.com</w:t>
        </w:r>
      </w:hyperlink>
      <w:r>
        <w:t>)</w:t>
      </w:r>
      <w:r/>
    </w:p>
    <w:p>
      <w:r/>
      <w:r>
        <w:t>Notes on sourcing and context - CIOReview awards described as editorial recognitions by a technology publication, with a stated emphasis on innovation, customer impact and long‑term value in procurement technology. The CIOReview page carries the company’s quotes and a detailed outline of Order.co’s AI capabilities. (</w:t>
      </w:r>
      <w:hyperlink r:id="rId9">
        <w:r>
          <w:rPr>
            <w:color w:val="0000EE"/>
            <w:u w:val="single"/>
          </w:rPr>
          <w:t>globenewswire.com</w:t>
        </w:r>
      </w:hyperlink>
      <w:r>
        <w:t>) - RetailTech Breakthrough and Biz Tech Outlook are cited as independent recognitions that also foreground Order.co’s AI sourcing and procurement automation, including stated average savings and cross‑location scale. (</w:t>
      </w:r>
      <w:hyperlink r:id="rId11">
        <w:r>
          <w:rPr>
            <w:color w:val="0000EE"/>
            <w:u w:val="single"/>
          </w:rPr>
          <w:t>globenewswire.com</w:t>
        </w:r>
      </w:hyperlink>
      <w:r>
        <w:t>)</w:t>
      </w:r>
      <w:r/>
    </w:p>
    <w:p>
      <w:r/>
      <w:r>
        <w:t>In sum, Order.co’s latest CIOReview accolade sits alongside multiple awards across the year, all of which emphasise the platform’s AI‑enabled end‑to‑end procurement and the purported efficiency gains for large organisations. The company’s own press material continues to stress nine years of data and millions of orders as the foundation for its AI, while external recognitions underscore a broader industry interest in AI‑assisted procurement transformation.</w:t>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https://www.globenewswire.com/news-release/2025/08/21/3137447/0/en/Order-co-Named-AI-Procurement-Software-of-the-Year-2025-by-CIOReview-for-Smart-Sourcing-and-Fulfillment-Innovation.html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https://www.globenewswire.com/news-release/2025/08/21/3137447/0/en/Order-co-Named-AI-Procurement-Software-of-the-Year-2025-by-CIOReview-for-Smart-Sourcing-and-Fulfillment-Innovation.html</w:t>
        </w:r>
      </w:hyperlink>
      <w:r>
        <w:t xml:space="preserve"> - Order.co, an AI-powered procurement platform, has been named AI Procurement Software of the Year 2025 by CIOReview, highlighting AI technology that transforms sourcing, fulfilment, catalogue creation and vendor relationships. CIOReview describes a rigorous selection process and a platform offering intelligent, context-aware AI tools to help businesses purchase smarter and faster. The release notes Order.co’s models are trained on nine years of purchasing data, with AI sourcing analysing thousands of vendor price points to surface balanced recommendations. It cites AvantStay saving over $190,000, and outlines future features such as Vendor Hub and Predictive Checkout, alongside customers like WeWork and Hugo Boss.</w:t>
      </w:r>
      <w:r/>
    </w:p>
    <w:p>
      <w:pPr>
        <w:pStyle w:val="ListNumber"/>
        <w:spacing w:line="240" w:lineRule="auto"/>
        <w:ind w:left="720"/>
      </w:pPr>
      <w:r/>
      <w:hyperlink r:id="rId15">
        <w:r>
          <w:rPr>
            <w:color w:val="0000EE"/>
            <w:u w:val="single"/>
          </w:rPr>
          <w:t>https://www.cioreview.com/orderco</w:t>
        </w:r>
      </w:hyperlink>
      <w:r>
        <w:t xml:space="preserve"> - Order.co presents itself as an AI-powered procurement platform designed to simplify purchasing, approvals, budgeting and supplier management. The article asserts that nine years of purchasing data and millions of orders underwrite its AI, which learns to guide users through sourcing, order placement and spend control. It describes a streamlined onboarding and an omnichannel shopping experience that consolidates catalogs, invoices and payments within a single workflow. The piece highlights real-time approvals, cost visibility, and automated catalog creation as core benefits. It also showcases Removery as a client example and notes updates, emphasising the platform’s aim to reduce friction in procure-to-pay processes.</w:t>
      </w:r>
      <w:r/>
    </w:p>
    <w:p>
      <w:pPr>
        <w:pStyle w:val="ListNumber"/>
        <w:spacing w:line="240" w:lineRule="auto"/>
        <w:ind w:left="720"/>
      </w:pPr>
      <w:r/>
      <w:hyperlink r:id="rId10">
        <w:r>
          <w:rPr>
            <w:color w:val="0000EE"/>
            <w:u w:val="single"/>
          </w:rPr>
          <w:t>https://www.globenewswire.com/news-release/2025/08/12/3131674/0/en/Order-co-Unveils-the-Most-Proven-AI-Capabilities-for-the-Office-of-the-CFO-Delivering-5-10x-Hard-Dollar-Savings.html</w:t>
        </w:r>
      </w:hyperlink>
      <w:r>
        <w:t xml:space="preserve"> - Order.co unveiled Order.co AI, a suite of intelligent tools designed to transform procure‑to‑pay processes. Built on nearly a decade of real‑world data, it promises gains for finance, procurement and operations teams, including time savings of up to 20 hours per week and cost reductions of as much as 50% through AI‑driven automation. The AI models draw on spend data from millions of orders and thousands of vendors, enabling smarter decisions. Key capabilities include building custom product catalogs, flagging atypical orders, automatically generating purchase orders, logging into eCommerce sites on a user’s behalf, surfacing updates, resolving issues, and delivering reconciliation and payments.</w:t>
      </w:r>
      <w:r/>
    </w:p>
    <w:p>
      <w:pPr>
        <w:pStyle w:val="ListNumber"/>
        <w:spacing w:line="240" w:lineRule="auto"/>
        <w:ind w:left="720"/>
      </w:pPr>
      <w:r/>
      <w:hyperlink r:id="rId11">
        <w:r>
          <w:rPr>
            <w:color w:val="0000EE"/>
            <w:u w:val="single"/>
          </w:rPr>
          <w:t>https://www.globenewswire.com/news-release/2025/04/24/3067851/0/en/Order-co-Named-AI-Procurement-Platform-of-the-Year-In-2025-RetailTech-Breakthrough-Awards-Program.html</w:t>
        </w:r>
      </w:hyperlink>
      <w:r>
        <w:t xml:space="preserve"> - Order.co has been named AI Procurement Platform of the Year by RetailTech Breakthrough, highlighting its all‑in‑one procurement and automation capabilities for retailers. The award recognises Order.co’s AI sourcing and procurement automation, which the release says helps retailers cut costs, streamline purchasing and enhance store operations. The platform claims savings of around 5% on existing purchases, plus context‑aware product recommendations drawn from thousands of transactions. The release notes support for consolidation of buying across locations, automatic PO generation, and consolidated billing, with mentions of high‑profile users such as WeWork and Hugo Boss who rely on Order.co to manage spend and vendors.</w:t>
      </w:r>
      <w:r/>
    </w:p>
    <w:p>
      <w:pPr>
        <w:pStyle w:val="ListNumber"/>
        <w:spacing w:line="240" w:lineRule="auto"/>
        <w:ind w:left="720"/>
      </w:pPr>
      <w:r/>
      <w:hyperlink r:id="rId16">
        <w:r>
          <w:rPr>
            <w:color w:val="0000EE"/>
            <w:u w:val="single"/>
          </w:rPr>
          <w:t>https://www.streetinsider.com/Press%2BReleases/Order.co%2BNamed%2B%E2%80%98AI%2BProcurement%2BSoftware%2Bof%2Bthe%2BYear%2B2025%E2%80%99%2Bby%2BCIOReview%2Bfor%2BSmart%2BSourcing%2Band%2BFulfillment%2BInnovation/25235462.html</w:t>
        </w:r>
      </w:hyperlink>
      <w:r>
        <w:t xml:space="preserve"> - StreetInsider carries a press release announcing Order.co’s CIOReview accolade for AI Procurement Software of the Year 2025. The piece emphasises Order.co’s end‑to‑end AI platform, which automates sourcing, approvals and billing while enabling smarter purchasing decisions. It notes that the software is built on nine years of purchasing data and millions of transactions, with AI sourcing delivering vendor recommendations based on price, reliability and speed. The release highlights AvantStay’s substantial savings and cites clients such as WeWork and Hugo Boss as adopters. It also references future AI enhancements, including an enhanced Vendor Hub and Predictive Checkout to improve spend visibility and efficiency.</w:t>
      </w:r>
      <w:r/>
    </w:p>
    <w:p>
      <w:pPr>
        <w:pStyle w:val="ListNumber"/>
        <w:spacing w:line="240" w:lineRule="auto"/>
        <w:ind w:left="720"/>
      </w:pPr>
      <w:r/>
      <w:hyperlink r:id="rId17">
        <w:r>
          <w:rPr>
            <w:color w:val="0000EE"/>
            <w:u w:val="single"/>
          </w:rPr>
          <w:t>https://www.globenewswire.com/news-release/2025/01/14/3009443/0/en/Order-co-Awarded-Procurement-Solution-of-the-Year-2024-by-CIOReview.html</w:t>
        </w:r>
      </w:hyperlink>
      <w:r>
        <w:t xml:space="preserve"> - Order.co announced CIOReview’s Procurement Solution Company of the Year for 2024, underscoring its all‑in‑one procurement and AP automation platform. The CIOReview accolade recognises innovation across sourcing, approvals, payments and spend management, with real‑time budget visibility and consolidated vendor terms. The release highlights Order.co’s AI‑enabled savings, claimed at around 5% on existing purchases, and its ability to streamline workflows to reduce manual tasks. It notes the company’s growth since 2016, customer base including WeWork and Hugo Boss, and investor backing from MIT, Stage 2 Capital, Rally Ventures and 645 Ventures. The article frames CIOReview as a source for enterprise tech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08/21/3137447/0/en/Order-co-Named-AI-Procurement-Software-of-the-Year-2025-by-CIOReview-for-Smart-Sourcing-and-Fulfillment-Innovation.html" TargetMode="External"/><Relationship Id="rId10" Type="http://schemas.openxmlformats.org/officeDocument/2006/relationships/hyperlink" Target="https://www.globenewswire.com/news-release/2025/08/12/3131674/0/en/Order-co-Unveils-the-Most-Proven-AI-Capabilities-for-the-Office-of-the-CFO-Delivering-5-10x-Hard-Dollar-Savings.html" TargetMode="External"/><Relationship Id="rId11" Type="http://schemas.openxmlformats.org/officeDocument/2006/relationships/hyperlink" Target="https://www.globenewswire.com/news-release/2025/04/24/3067851/0/en/Order-co-Named-AI-Procurement-Platform-of-the-Year-In-2025-RetailTech-Breakthrough-Awards-Program.html" TargetMode="External"/><Relationship Id="rId12" Type="http://schemas.openxmlformats.org/officeDocument/2006/relationships/hyperlink" Target="https://www.globenewswire.com/news-release/2025/07/29/3123407/0/en/Order-co-named-AI-Innovator-to-Watch-2025-by-Biz-Tech-Outlook-for-Its-AI-Agents-that-Simplify-Procurement.html" TargetMode="External"/><Relationship Id="rId13" Type="http://schemas.openxmlformats.org/officeDocument/2006/relationships/hyperlink" Target="https://www.globenewswire.com/news-release/2025/01/14/3009443/0/en/Order-co-Awarded-Procurement-Solution-of-the-Year-2024-by-CIOReview.html?utm_source=chatgpt.com" TargetMode="External"/><Relationship Id="rId14" Type="http://schemas.openxmlformats.org/officeDocument/2006/relationships/hyperlink" Target="https://www.noahwire.com" TargetMode="External"/><Relationship Id="rId15" Type="http://schemas.openxmlformats.org/officeDocument/2006/relationships/hyperlink" Target="https://www.cioreview.com/orderco" TargetMode="External"/><Relationship Id="rId16" Type="http://schemas.openxmlformats.org/officeDocument/2006/relationships/hyperlink" Target="https://www.streetinsider.com/Press%2BReleases/Order.co%2BNamed%2B%E2%80%98AI%2BProcurement%2BSoftware%2Bof%2Bthe%2BYear%2B2025%E2%80%99%2Bby%2BCIOReview%2Bfor%2BSmart%2BSourcing%2Band%2BFulfillment%2BInnovation/25235462.html" TargetMode="External"/><Relationship Id="rId17" Type="http://schemas.openxmlformats.org/officeDocument/2006/relationships/hyperlink" Target="https://www.globenewswire.com/news-release/2025/01/14/3009443/0/en/Order-co-Awarded-Procurement-Solution-of-the-Year-2024-by-CIORe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