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E-procurement revolution accelerates business efficiency and strategic insight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the business world has witnessed a profound shift driven by digital transformation, and one of the standout developments has been the transition from traditional paper-based procurement to advanced e-procurement software. This shift doesn't merely automate existing processes but fundamentally transforms cost management, strategic planning, and operational efficiency, positioning organisations to thrive in an increasingly competitive marketplace.</w:t>
      </w:r>
      <w:r/>
    </w:p>
    <w:p>
      <w:r/>
      <w:r>
        <w:t>One of the most compelling advantages of e-procurement software lies in its capacity to deliver substantial cost savings. By eliminating paper workflows, businesses reduce the risk of human error, which often incurs high correction costs, while also cutting down administrative expenses related to printing and physical storage. Automated approval processes help speed up purchase cycles, minimising the need for costly emergency orders or expedited deliveries. Furthermore, by providing enhanced visibility into spending, e-procurement systems empower organisations to negotiate better deals with suppliers and leverage bulk purchasing discounts. Industry data shows that companies frequently experience cost reductions in the range of 15-30% within the first year of implementation.</w:t>
      </w:r>
      <w:r/>
    </w:p>
    <w:p>
      <w:r/>
      <w:r>
        <w:t>The acceleration of procurement processes is another transformative benefit. Traditional procurement often involves weeks of paperwork, approvals, and communications that can drag down operations. E-procurement software streamlines these processes, enabling purchase requisitions to move through approval chains within hours rather than days. Features like electronic catalogues replace time-consuming product research and vendor quotations with instant searches and comparisons. Real-time updates about procurement status reduce the need for back-and-forth emails or phone calls, allowing businesses to respond swiftly to operational demands and market opportunities.</w:t>
      </w:r>
      <w:r/>
    </w:p>
    <w:p>
      <w:r/>
      <w:r>
        <w:t>Beyond efficiency, e-procurement provides crystal-clear spending visibility and enhanced financial control across the organisation. Managers gain the ability to monitor expenditures, detect budget overruns early, and examine spending by department, supplier, or product category via sophisticated dashboards. Automated categorisation ensures compliance with audit and regulatory standards. This transparency equips finance teams with accurate, up-to-date data for better budget management, while CEOs can confidently base strategic decisions on reliable financial insights.</w:t>
      </w:r>
      <w:r/>
    </w:p>
    <w:p>
      <w:r/>
      <w:r>
        <w:t>Compliance and risk management are increasingly critical in today’s complex regulatory environment. E-procurement solutions embed compliance controls that automate adherence to organisational policies and legal requirements throughout the purchasing cycle. Spending limits prevent unauthorised purchases, and approval workflows maintain necessary authorisations. Comprehensive audit trails meet the demands of internal controls and external audits. Risk assessment tools also help evaluate supplier stability, reducing the risk of disruptions caused by unreliable vendors.</w:t>
      </w:r>
      <w:r/>
    </w:p>
    <w:p>
      <w:r/>
      <w:r>
        <w:t>Communication and collaboration, often hampered by siloed information and fragmented channels, are significantly improved with e-procurement platforms. Centralised messaging features consolidate communications, making interactions between requesters, approvers, and suppliers seamless. Collaborative decision-making supports inclusive input before final approval. Real-time alerts keep stakeholders informed about order statuses, delivery schedules, and any issues requiring attention, fostering stronger supplier relationships and more professional business dealings.</w:t>
      </w:r>
      <w:r/>
    </w:p>
    <w:p>
      <w:r/>
      <w:r>
        <w:t>E-procurement systems also transform raw transaction data into strategic intelligence. Advanced analytics uncover spending patterns, supplier performance trends, and cost-saving opportunities that manual processes might obscure. Predictive tools assist with budget planning and forecasting procurement needs, while benchmarking against industry standards reveals areas for improvement and competitive edge. Contract management functions provide alerts for renewals and renegotiations, helping organisations optimise supplier agreements. These data-driven insights elevate procurement from a purely operational task into a strategic value driver.</w:t>
      </w:r>
      <w:r/>
    </w:p>
    <w:p>
      <w:r/>
      <w:r>
        <w:t>Robust supplier relationship management is another hallmark of modern e-procurement software. Centralised vendor databases maintain comprehensive records including contracts, compliance documentation, and performance metrics. Automated scorecards objectively track delivery timeliness, quality, and service levels. Communication tools facilitate regular engagement with key suppliers, strengthening partnerships. Contract management ensures timely renewals, reducing service interruptions. Altogether, systematic supplier oversight mitigates supply chain risks, improves service quality, and opens pathways to long-term strategic collaborations.</w:t>
      </w:r>
      <w:r/>
    </w:p>
    <w:p>
      <w:r/>
      <w:r>
        <w:t>In summary, e-procurement software represents more than just a technological upgrade; it embodies a paradigm shift in how businesses manage supply chains and procurement. It brings immediate benefits such as cost reduction, faster processing, and improved compliance, while also empowering long-term advantages through enhanced supplier relationships and data analytics-driven decision-making. As business landscapes grow more competitive and complex, organisations investing in e-procurement position themselves for sustained success and operational excellence. Industry experts highlight that embracing this digital transformation is no longer optional but a strategic imperative for businesses aiming to maintain agility and competitiveness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https://codecondo.com/from-paper-chaos-to-digital-excellence-discover-game-changing-benefits-of-e-procurement-software/</w:t>
        </w:r>
      </w:hyperlink>
      <w:r>
        <w:t xml:space="preserve"> - Please view link - unable to able to access data</w:t>
      </w:r>
      <w:r/>
    </w:p>
    <w:p>
      <w:pPr>
        <w:pStyle w:val="ListNumber"/>
        <w:spacing w:line="240" w:lineRule="auto"/>
        <w:ind w:left="720"/>
      </w:pPr>
      <w:r/>
      <w:hyperlink r:id="rId11">
        <w:r>
          <w:rPr>
            <w:color w:val="0000EE"/>
            <w:u w:val="single"/>
          </w:rPr>
          <w:t>https://www.order.co/blog/procurement/e-procurement/</w:t>
        </w:r>
      </w:hyperlink>
      <w:r>
        <w:t xml:space="preserve"> - This article discusses the advantages of e-procurement software, highlighting benefits such as better cost efficiency, lower error rates, elimination of maverick spending, better pricing, and integrated analysis tools. It explains how e-procurement streamlines the purchasing process, reduces manual errors, and provides real-time data for improved decision-making. The piece also emphasizes the importance of centralized data management and supplier relationships in achieving these benefits.</w:t>
      </w:r>
      <w:r/>
    </w:p>
    <w:p>
      <w:pPr>
        <w:pStyle w:val="ListNumber"/>
        <w:spacing w:line="240" w:lineRule="auto"/>
        <w:ind w:left="720"/>
      </w:pPr>
      <w:r/>
      <w:hyperlink r:id="rId12">
        <w:r>
          <w:rPr>
            <w:color w:val="0000EE"/>
            <w:u w:val="single"/>
          </w:rPr>
          <w:t>https://www.hiddenbrains.com/blog/web-stories/benefits-of-e-procurement-software</w:t>
        </w:r>
      </w:hyperlink>
      <w:r>
        <w:t xml:space="preserve"> - This blog post outlines the key benefits of e-procurement software, including complete visibility, reduced costs, improved supplier relationships, enhanced data visibility, continuous improvement, better alignment, recognition of ideal suppliers, and hands-on management. It emphasizes how e-procurement solutions can streamline procurement processes, improve transparency, and foster better collaboration between businesses and suppliers, leading to operational excellence and compliance.</w:t>
      </w:r>
      <w:r/>
    </w:p>
    <w:p>
      <w:pPr>
        <w:pStyle w:val="ListNumber"/>
        <w:spacing w:line="240" w:lineRule="auto"/>
        <w:ind w:left="720"/>
      </w:pPr>
      <w:r/>
      <w:hyperlink r:id="rId13">
        <w:r>
          <w:rPr>
            <w:color w:val="0000EE"/>
            <w:u w:val="single"/>
          </w:rPr>
          <w:t>https://www.spendflo.com/blog/advantages-of-e-procurement</w:t>
        </w:r>
      </w:hyperlink>
      <w:r>
        <w:t xml:space="preserve"> - This article presents six key advantages of e-procurement: cost savings and efficiency, improved transparency and compliance, enhanced supplier relationships, streamlined procurement processes, real-time data and analytics, and scalability and flexibility. It explains how e-procurement systems automate workflows, provide real-time spend visibility, and strengthen supplier relationships, leading to a more agile and cost-effective procurement process.</w:t>
      </w:r>
      <w:r/>
    </w:p>
    <w:p>
      <w:pPr>
        <w:pStyle w:val="ListNumber"/>
        <w:spacing w:line="240" w:lineRule="auto"/>
        <w:ind w:left="720"/>
      </w:pPr>
      <w:r/>
      <w:hyperlink r:id="rId14">
        <w:r>
          <w:rPr>
            <w:color w:val="0000EE"/>
            <w:u w:val="single"/>
          </w:rPr>
          <w:t>https://www.gep.com/index.php/e-procurement-software-5-ways-in-which-e-procurement-systems-deliver-efficiency-and-performance</w:t>
        </w:r>
      </w:hyperlink>
      <w:r>
        <w:t xml:space="preserve"> - This piece outlines five key benefits of e-procurement systems: reduced costs, improved spend visibility, boosted productivity, enhanced controls, and promoted innovation. It discusses how e-procurement solutions help enterprises achieve these targets by automating processes, providing centralized spend information, and fostering supplier integration, leading to higher efficiencies and productivity.</w:t>
      </w:r>
      <w:r/>
    </w:p>
    <w:p>
      <w:pPr>
        <w:pStyle w:val="ListNumber"/>
        <w:spacing w:line="240" w:lineRule="auto"/>
        <w:ind w:left="720"/>
      </w:pPr>
      <w:r/>
      <w:hyperlink r:id="rId15">
        <w:r>
          <w:rPr>
            <w:color w:val="0000EE"/>
            <w:u w:val="single"/>
          </w:rPr>
          <w:t>https://www.rockeye.com/blog/8-ways-business-can-benefit-from-e-procurement/</w:t>
        </w:r>
      </w:hyperlink>
      <w:r>
        <w:t xml:space="preserve"> - This blog post highlights eight benefits of e-procurement, including reduced human error, reduced costs, automating tedious tasks, less dependence on current suppliers, giving a competitive edge, eliminating transaction disputes, and higher operational efficiency. It explains how e-procurement systems minimize risks, improve efficiency, and provide a competitive advantage by streamlining procurement processes and enhancing supplier relationships.</w:t>
      </w:r>
      <w:r/>
    </w:p>
    <w:p>
      <w:pPr>
        <w:pStyle w:val="ListNumber"/>
        <w:spacing w:line="240" w:lineRule="auto"/>
        <w:ind w:left="720"/>
      </w:pPr>
      <w:r/>
      <w:hyperlink r:id="rId16">
        <w:r>
          <w:rPr>
            <w:color w:val="0000EE"/>
            <w:u w:val="single"/>
          </w:rPr>
          <w:t>https://www.procurify.com/blog/7-benefits-of-e-procurement/</w:t>
        </w:r>
      </w:hyperlink>
      <w:r>
        <w:t xml:space="preserve"> - This article discusses seven benefits of e-procurement: transparent spending, increased productivity, eliminating paperwork, increased transaction speed, standardized buying, and reduced errors. It explains how e-procurement systems improve procurement procedures, enhance efficiency, and ensure compliance with company policies, leading to better control over spending and improved operational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decondo.com/from-paper-chaos-to-digital-excellence-discover-game-changing-benefits-of-e-procurement-software/" TargetMode="External"/><Relationship Id="rId11" Type="http://schemas.openxmlformats.org/officeDocument/2006/relationships/hyperlink" Target="https://www.order.co/blog/procurement/e-procurement/" TargetMode="External"/><Relationship Id="rId12" Type="http://schemas.openxmlformats.org/officeDocument/2006/relationships/hyperlink" Target="https://www.hiddenbrains.com/blog/web-stories/benefits-of-e-procurement-software" TargetMode="External"/><Relationship Id="rId13" Type="http://schemas.openxmlformats.org/officeDocument/2006/relationships/hyperlink" Target="https://www.spendflo.com/blog/advantages-of-e-procurement" TargetMode="External"/><Relationship Id="rId14" Type="http://schemas.openxmlformats.org/officeDocument/2006/relationships/hyperlink" Target="https://www.gep.com/index.php/e-procurement-software-5-ways-in-which-e-procurement-systems-deliver-efficiency-and-performance" TargetMode="External"/><Relationship Id="rId15" Type="http://schemas.openxmlformats.org/officeDocument/2006/relationships/hyperlink" Target="https://www.rockeye.com/blog/8-ways-business-can-benefit-from-e-procurement/" TargetMode="External"/><Relationship Id="rId16" Type="http://schemas.openxmlformats.org/officeDocument/2006/relationships/hyperlink" Target="https://www.procurify.com/blog/7-benefits-of-e-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