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Valvoline cuts costs with AI-driven procurement platform in landmark partnership</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Valvoline Inc., a prominent name in preventive automotive maintenance, has reported notable cost savings stemming from its partnership with Arkestro, a company specialising in predictive procurement technology. According to a recent announcement, this multi-year collaboration has enabled Valvoline to realise a 14 percent reduction in annual maintenance, repair, and operations (MRO) expenses, alongside a 27 percent saving on snow removal and landscaping services across its corporate stores.</w:t>
      </w:r>
      <w:r/>
    </w:p>
    <w:p>
      <w:r/>
      <w:r>
        <w:t>Arkestro's platform, which integrates artificial intelligence, game theory, and behavioural science, is designed to streamline procurement activities by creating dynamic sourcing events. These events encourage competitive pricing and foster closer strategic engagement with suppliers. Valvoline’s Senior Purchasing Manager indicated that the platform has significantly reduced the manual effort typically involved in complex service categories, allowing the procurement team to focus on higher-impact priorities. The platform’s centralisation of sourcing events and simplified evaluation processes are cited as contributing factors to these efficiencies.</w:t>
      </w:r>
      <w:r/>
    </w:p>
    <w:p>
      <w:r/>
      <w:r>
        <w:t>The partnership represents a push towards transforming procurement from a traditional cost centre into a strategic business advantage. Arkestro’s CEO highlighted the particular demands of Valvoline’s scale and supply chain complexity, suggesting that the platform’s predictive capabilities are helping construct a more data-driven procurement function. As the collaboration enters its second year, Valvoline plans to expand the use of the platform further to streamline evaluations and establish scalable, consistent workflows.</w:t>
      </w:r>
      <w:r/>
    </w:p>
    <w:p>
      <w:r/>
      <w:r>
        <w:t>Arkestro has been gaining momentum in the procurement industry, evidenced by further strategic collaborations and recent investment rounds aimed at accelerating its innovation in AI-powered procurement solutions. The company also integrates its technology with broader enterprise resource planning systems, such as those offered through Infor Marketplace, thereby extending its reach and utility across various organisations and sectors.</w:t>
      </w:r>
      <w:r/>
    </w:p>
    <w:p>
      <w:r/>
      <w:r>
        <w:t>Notwithstanding these positive results, broader market reviews indicate that such procurement platforms are still evolving, and their long-term efficacy depends on factors including integration depth, user adoption, and supplier responsiveness. For instance, while predictive procurement platforms promise measurable savings and risk reduction, the scale and sustainability of such benefits can vary by industry and company operational complexity.</w:t>
      </w:r>
      <w:r/>
    </w:p>
    <w:p>
      <w:r/>
      <w:r>
        <w:t>Ultimately, Valvoline’s experience with Arkestro reflects a growing trend among large enterprises to adopt AI-driven procurement tools as a means to unlock trapped savings and enhance operational efficiency. This case adds to the accumulating evidence that technology-enabled procurement transformation is becoming a critical enabler of competitiveness in increasingly complex supply chain environments.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https://www.prnewswire.com/news-releases/arkestro-powers-predictive-procurement-transformation-for-valvoline-in-new-multi-year-partnership-302556056.html</w:t>
        </w:r>
      </w:hyperlink>
      <w:r>
        <w:t xml:space="preserve"> - Original press release. View link for all data</w:t>
      </w:r>
      <w:r/>
    </w:p>
    <w:p>
      <w:pPr>
        <w:pStyle w:val="ListNumber"/>
        <w:spacing w:line="240" w:lineRule="auto"/>
        <w:ind w:left="720"/>
      </w:pPr>
      <w:r/>
      <w:hyperlink r:id="rId10">
        <w:r>
          <w:rPr>
            <w:color w:val="0000EE"/>
            <w:u w:val="single"/>
          </w:rPr>
          <w:t>https://www.prnewswire.com/news-releases/arkestro-powers-predictive-procurement-transformation-for-valvoline-in-new-multi-year-partnership-302556056.html</w:t>
        </w:r>
      </w:hyperlink>
      <w:r>
        <w:t xml:space="preserve"> - Arkestro, a leading predictive procurement platform, has announced a multi-year partnership with Valvoline Inc. to enhance its procurement processes. Valvoline has achieved 14% annual savings on maintenance, repair, and operations (MRO) spend, and 27% savings across its corporate stores for snow removal and landscaping services. Arkestro's platform leverages AI, game theory, and behavioural science to create dynamic sourcing events, encouraging competitive pricing and strategic supplier engagement. This collaboration aims to transform procurement from a cost centre into a strategic advantage, delivering measurable impact.</w:t>
      </w:r>
      <w:r/>
    </w:p>
    <w:p>
      <w:pPr>
        <w:pStyle w:val="ListNumber"/>
        <w:spacing w:line="240" w:lineRule="auto"/>
        <w:ind w:left="720"/>
      </w:pPr>
      <w:r/>
      <w:hyperlink r:id="rId11">
        <w:r>
          <w:rPr>
            <w:color w:val="0000EE"/>
            <w:u w:val="single"/>
          </w:rPr>
          <w:t>https://www.investing.com/news/company-news/valvoline-reports-cost-savings-with-arkestro-procurement-platform-93CH-4240875</w:t>
        </w:r>
      </w:hyperlink>
      <w:r>
        <w:t xml:space="preserve"> - Valvoline Inc. has reported significant cost reductions through its partnership with Arkestro's predictive procurement platform. The collaboration has resulted in 14% annual savings on maintenance, repair, and operations (MRO) spend, and 27% savings across Valvoline's corporate stores for snow removal and landscaping services. Arkestro's platform utilises AI, game theory, and behavioural science to streamline procurement processes, enabling Valvoline to focus on strategic initiatives while achieving substantial cost savings.</w:t>
      </w:r>
      <w:r/>
    </w:p>
    <w:p>
      <w:pPr>
        <w:pStyle w:val="ListNumber"/>
        <w:spacing w:line="240" w:lineRule="auto"/>
        <w:ind w:left="720"/>
      </w:pPr>
      <w:r/>
      <w:hyperlink r:id="rId12">
        <w:r>
          <w:rPr>
            <w:color w:val="0000EE"/>
            <w:u w:val="single"/>
          </w:rPr>
          <w:t>https://arkestro.com/predictive-insights/</w:t>
        </w:r>
      </w:hyperlink>
      <w:r>
        <w:t xml:space="preserve"> - Arkestro's Predictive Procurement Insights empower procurement teams to identify opportunities and risks swiftly. The platform employs machine learning, game theory, and behavioural science to monitor external factors impacting purchasing decisions, providing proactive alerts with clear recommendations. This approach enables teams to extend their reach without increasing headcount, enhancing strategic decision-making and operational efficiency.</w:t>
      </w:r>
      <w:r/>
    </w:p>
    <w:p>
      <w:pPr>
        <w:pStyle w:val="ListNumber"/>
        <w:spacing w:line="240" w:lineRule="auto"/>
        <w:ind w:left="720"/>
      </w:pPr>
      <w:r/>
      <w:hyperlink r:id="rId13">
        <w:r>
          <w:rPr>
            <w:color w:val="0000EE"/>
            <w:u w:val="single"/>
          </w:rPr>
          <w:t>https://www.prnewswire.com/news-releases/arkestro-secures-36m-in-strategic-investment-to-accelerate-predictive-procurement-innovation-302454539.html</w:t>
        </w:r>
      </w:hyperlink>
      <w:r>
        <w:t xml:space="preserve"> - Arkestro has secured a $36 million strategic investment led by Altira Group and Aramco Ventures, with participation from existing investors NEA, KDT, and Activant. The funding aims to accelerate Arkestro's innovation in AI-powered procurement technology, helping enterprises unlock hidden savings, reduce supply chain risk, and drive operational efficiency. The platform leverages AI, behavioural science, and game theory to enhance procurement cycles and supplier collaboration.</w:t>
      </w:r>
      <w:r/>
    </w:p>
    <w:p>
      <w:pPr>
        <w:pStyle w:val="ListNumber"/>
        <w:spacing w:line="240" w:lineRule="auto"/>
        <w:ind w:left="720"/>
      </w:pPr>
      <w:r/>
      <w:hyperlink r:id="rId14">
        <w:r>
          <w:rPr>
            <w:color w:val="0000EE"/>
            <w:u w:val="single"/>
          </w:rPr>
          <w:t>https://www.prnewswire.com/news-releases/arkestro-joins-the-infor-marketplace-to-amplify-procurements-influence-with-its-infor-ln-integration-302320561.html</w:t>
        </w:r>
      </w:hyperlink>
      <w:r>
        <w:t xml:space="preserve"> - Arkestro has partnered with the Infor Marketplace to integrate its Predictive Procurement Orchestration (PPO) platform with Infor's ERP capabilities. This collaboration enables over 60,000 organisations to collect faster quotes from preferred suppliers, enhancing procurement efficiency. Arkestro's platform uses machine learning and behavioural science to streamline the procurement process, delivering significant savings and value across various transactions.</w:t>
      </w:r>
      <w:r/>
    </w:p>
    <w:p>
      <w:pPr>
        <w:pStyle w:val="ListNumber"/>
        <w:spacing w:line="240" w:lineRule="auto"/>
        <w:ind w:left="720"/>
      </w:pPr>
      <w:r/>
      <w:hyperlink r:id="rId15">
        <w:r>
          <w:rPr>
            <w:color w:val="0000EE"/>
            <w:u w:val="single"/>
          </w:rPr>
          <w:t>https://www.prnewswire.com/news-releases/leading-multinational-energy-company-selects-arkestro-to-transform-global-procurement-operations-302385649.html</w:t>
        </w:r>
      </w:hyperlink>
      <w:r>
        <w:t xml:space="preserve"> - A leading multinational energy company has entered into a global multi-year enterprise agreement to deploy Arkestro's Predictive Procurement Platform across its global supply chain operations. The partnership aims to deliver significant cost savings and mitigate risk, with the company achieving over 20% cost reduction in procurement margins. Arkestro's platform leverages AI, behavioural science, and game theory to enhance procurement efficiency and supplier collaboration.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rnewswire.com/news-releases/arkestro-powers-predictive-procurement-transformation-for-valvoline-in-new-multi-year-partnership-302556056.html" TargetMode="External"/><Relationship Id="rId11" Type="http://schemas.openxmlformats.org/officeDocument/2006/relationships/hyperlink" Target="https://www.investing.com/news/company-news/valvoline-reports-cost-savings-with-arkestro-procurement-platform-93CH-4240875" TargetMode="External"/><Relationship Id="rId12" Type="http://schemas.openxmlformats.org/officeDocument/2006/relationships/hyperlink" Target="https://arkestro.com/predictive-insights/" TargetMode="External"/><Relationship Id="rId13" Type="http://schemas.openxmlformats.org/officeDocument/2006/relationships/hyperlink" Target="https://www.prnewswire.com/news-releases/arkestro-secures-36m-in-strategic-investment-to-accelerate-predictive-procurement-innovation-302454539.html" TargetMode="External"/><Relationship Id="rId14" Type="http://schemas.openxmlformats.org/officeDocument/2006/relationships/hyperlink" Target="https://www.prnewswire.com/news-releases/arkestro-joins-the-infor-marketplace-to-amplify-procurements-influence-with-its-infor-ln-integration-302320561.html" TargetMode="External"/><Relationship Id="rId15" Type="http://schemas.openxmlformats.org/officeDocument/2006/relationships/hyperlink" Target="https://www.prnewswire.com/news-releases/leading-multinational-energy-company-selects-arkestro-to-transform-global-procurement-operations-302385649.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