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Pernod Ricard adopts Ivalua’s platform to unify global procurement and enhance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Pernod Ricard, one of the world's major producers of premium spirits, has selected Ivalua’s spend management platform to unify and streamline procurement operations across its global entities. The company, which operates in 60 countries with over 18,000 employees and reported net sales of €10.9 billion in 2025, aims to move away from disparate procurement solutions previously used by its various legal entities.</w:t>
      </w:r>
      <w:r/>
    </w:p>
    <w:p>
      <w:r/>
      <w:r>
        <w:t>According to the company announcement, the switch to Ivalua’s configurable and scalable platform is part of a broader digital transformation strategy. The phased rollout plan will modernise Source-to-Receipt processes across the group, integrating with existing ERP systems and third-party data providers to ensure interoperability and “future-proof” operations. By centralising supplier management and using workflow automation, Pernod Ricard expects to enhance vendor management, collaboration, and risk mitigation. The platform is also intended to boost user adoption and compliance by delivering a seamless end-to-end user experience.</w:t>
      </w:r>
      <w:r/>
    </w:p>
    <w:p>
      <w:r/>
      <w:r>
        <w:t>Sarah Kerlan, Chief Procurement Officer at Pernod Ricard, is quoted as saying that procurement plays a strategic role in the company’s vision of operational excellence and sustainable sourcing. She added that partnering with Ivalua will help unlock efficiencies and create a common procurement language across the group.</w:t>
      </w:r>
      <w:r/>
    </w:p>
    <w:p>
      <w:r/>
      <w:r>
        <w:t>Ivalua, recognised as a market leader in spend and supplier management by industry analysts, presented its platform as flexible and scalable enough to support Pernod Ricard’s diverse business units while maintaining necessary local adaptations. Dan Amzallag, Ivalua's Chief Operating Officer, highlighted that the platform aims to empower Pernod Ricard by enhancing supplier collaboration, risk management, and operational value while sustaining agility for future growth.</w:t>
      </w:r>
      <w:r/>
    </w:p>
    <w:p>
      <w:r/>
      <w:r>
        <w:t>External industry analysis underscores Ivalua’s strength in supplier management technology, particularly its integration of generative AI to support supplier assessment and documentation. The company has been recognised in recent reports for offering a comprehensive and highly configurable supplier management suite, considered vital for businesses facing increasing regulatory demands and geopolitical instability.</w:t>
      </w:r>
      <w:r/>
    </w:p>
    <w:p>
      <w:r/>
      <w:r>
        <w:t>While Pernod Ricard’s move reflects a significant investment in digital consolidation of procurement processes, the challenge for such large multinational groups will lie in managing the balance between global standardisation and local flexibility. The integration of AI and automation technologies in procurement tools is widely seen as a key driver of operational efficiency, but adoption and user compliance remain critical factors to success in practice.</w:t>
      </w:r>
      <w:r/>
    </w:p>
    <w:p>
      <w:r/>
      <w:r>
        <w:t>Overall, Pernod Ricard’s selection of Ivalua signals ongoing trends in the spirits industry and broader corporate sectors towards harmonising procurement systems to improve transparency, risk management, and performance optimisation in an increasingly complex global supply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https://www.prnewswire.com/news-releases/pernod-ricard-selects-ivalua-to-harmonize-and-future-proof-procurement-operations-across-the-group-302559288.html</w:t>
        </w:r>
      </w:hyperlink>
      <w:r>
        <w:t xml:space="preserve"> - Original press release. View link for all data</w:t>
      </w:r>
      <w:r/>
    </w:p>
    <w:p>
      <w:pPr>
        <w:pStyle w:val="ListNumber"/>
        <w:spacing w:line="240" w:lineRule="auto"/>
        <w:ind w:left="720"/>
      </w:pPr>
      <w:r/>
      <w:hyperlink r:id="rId11">
        <w:r>
          <w:rPr>
            <w:color w:val="0000EE"/>
            <w:u w:val="single"/>
          </w:rPr>
          <w:t>https://www.ivalua.com/press-releases/pernod-ricard-selects-ivalua-to-harmonize-and-future-proof-procurement-operations-across-the-group/</w:t>
        </w:r>
      </w:hyperlink>
      <w:r>
        <w:t xml:space="preserve"> - Ivalua, a global leader in spend management, announced that Pernod Ricard, a leading producer of premium international spirits, has chosen Ivalua's platform to unify and streamline procurement processes across all its entities. Pernod Ricard operates in 60 countries with over 18,000 employees and a portfolio of prestigious brands, recording net sales of €10.9 billion in 2025. The company aims to consolidate procurement processes, moving away from disparate solutions used by its legal entities. Ivalua's configurable and scalable platform is set to modernise Source-to-Receipt operations with a phased rollout across all Pernod Ricard entities in the coming years. The integration with existing ERP systems and third-party data providers will ensure smooth interoperability and future-proof operations. By centralising supplier management and leveraging end-to-end workflow automations, Pernod Ricard aims to enhance vendor management, strengthen collaboration, and mitigate risks more effectively. The company also seeks to boost user adoption and compliance by delivering a seamless end-to-end user experience and simplified workflows. Sarah Kerlan, Chief Procurement Officer at Pernod Ricard, stated, "At Pernod Ricard, procurement plays a strategic role within our vision of operational excellence and sustainable sourcing. By partnering with Ivalua, Pernod Ricard will not only unlock efficiencies across the Group, but also spread a common procurement language to foster operational excellence." Dan Amzallag, Chief Operating Officer at Ivalua, commented, "We are proud to empower a market leader like Pernod Ricard to harmonise its procurement processes. Our flexible and scalable platform will empower Pernod Ricard to enhance supplier collaboration, strengthen risk management, and drive value while maintaining the agility required for future growth."</w:t>
      </w:r>
      <w:r/>
    </w:p>
    <w:p>
      <w:pPr>
        <w:pStyle w:val="ListNumber"/>
        <w:spacing w:line="240" w:lineRule="auto"/>
        <w:ind w:left="720"/>
      </w:pPr>
      <w:r/>
      <w:hyperlink r:id="rId10">
        <w:r>
          <w:rPr>
            <w:color w:val="0000EE"/>
            <w:u w:val="single"/>
          </w:rPr>
          <w:t>https://www.prnewswire.com/news-releases/pernod-ricard-selects-ivalua-to-harmonize-and-future-proof-procurement-operations-across-the-group-302559288.html</w:t>
        </w:r>
      </w:hyperlink>
      <w:r>
        <w:t xml:space="preserve"> - Ivalua, a global leader in spend management, announced that Pernod Ricard, a leading producer of premium international spirits, has chosen Ivalua's platform to unify and streamline procurement processes across all its entities. Pernod Ricard operates in 60 countries with over 18,000 employees and a portfolio of prestigious brands, recording net sales of €10.9 billion in 2025. The company aims to consolidate procurement processes, moving away from disparate solutions used by its legal entities. Ivalua's configurable and scalable platform is set to modernise Source-to-Receipt operations with a phased rollout across all Pernod Ricard entities in the coming years. The integration with existing ERP systems and third-party data providers will ensure smooth interoperability and future-proof operations. By centralising supplier management and leveraging end-to-end workflow automations, Pernod Ricard aims to enhance vendor management, strengthen collaboration, and mitigate risks more effectively. The company also seeks to boost user adoption and compliance by delivering a seamless end-to-end user experience and simplified workflows. Sarah Kerlan, Chief Procurement Officer at Pernod Ricard, stated, "At Pernod Ricard, procurement plays a strategic role within our vision of operational excellence and sustainable sourcing. By partnering with Ivalua, Pernod Ricard will not only unlock efficiencies across the Group, but also spread a common procurement language to foster operational excellence." Dan Amzallag, Chief Operating Officer at Ivalua, commented, "We are proud to empower a market leader like Pernod Ricard to harmonise its procurement processes. Our flexible and scalable platform will empower Pernod Ricard to enhance supplier collaboration, strengthen risk management, and drive value while maintaining the agility required for future growth."</w:t>
      </w:r>
      <w:r/>
    </w:p>
    <w:p>
      <w:pPr>
        <w:pStyle w:val="ListNumber"/>
        <w:spacing w:line="240" w:lineRule="auto"/>
        <w:ind w:left="720"/>
      </w:pPr>
      <w:r/>
      <w:hyperlink r:id="rId12">
        <w:r>
          <w:rPr>
            <w:color w:val="0000EE"/>
            <w:u w:val="single"/>
          </w:rPr>
          <w:t>https://www.epicos.com/article/973645/pernod-ricard-selects-ivalua-harmonize-and-future-proof-procurement-operations-across</w:t>
        </w:r>
      </w:hyperlink>
      <w:r>
        <w:t xml:space="preserve"> - Ivalua, a global leader in spend management, announced that Pernod Ricard, a leading producer of premium international spirits, has chosen Ivalua's platform to unify and streamline procurement processes across all its entities. Pernod Ricard operates in 60 countries with over 18,000 employees and a portfolio of prestigious brands, recording net sales of €10.9 billion in 2025. The company aims to consolidate procurement processes, moving away from disparate solutions used by its legal entities. Ivalua's configurable and scalable platform is set to modernise Source-to-Receipt operations with a phased rollout across all Pernod Ricard entities in the coming years. The integration with existing ERP systems and third-party data providers will ensure smooth interoperability and future-proof operations. By centralising supplier management and leveraging end-to-end workflow automations, Pernod Ricard aims to enhance vendor management, strengthen collaboration, and mitigate risks more effectively. The company also seeks to boost user adoption and compliance by delivering a seamless end-to-end user experience and simplified workflows. Sarah Kerlan, Chief Procurement Officer at Pernod Ricard, stated, "At Pernod Ricard, procurement plays a strategic role within our vision of operational excellence and sustainable sourcing. By partnering with Ivalua, Pernod Ricard will not only unlock efficiencies across the Group, but also spread a common procurement language to foster operational excellence." Dan Amzallag, Chief Operating Officer at Ivalua, commented, "We are proud to empower a market leader like Pernod Ricard to harmonise its procurement processes. Our flexible and scalable platform will empower Pernod Ricard to enhance supplier collaboration, strengthen risk management, and drive value while maintaining the agility required for future growth."</w:t>
      </w:r>
      <w:r/>
    </w:p>
    <w:p>
      <w:pPr>
        <w:pStyle w:val="ListNumber"/>
        <w:spacing w:line="240" w:lineRule="auto"/>
        <w:ind w:left="720"/>
      </w:pPr>
      <w:r/>
      <w:hyperlink r:id="rId13">
        <w:r>
          <w:rPr>
            <w:color w:val="0000EE"/>
            <w:u w:val="single"/>
          </w:rPr>
          <w:t>https://www.prnewswire.com/news-releases/ivalua-named-a-market-leader-in-the-ardent-partners-2025-supplier-management-technology-advisor-302435947.html</w:t>
        </w:r>
      </w:hyperlink>
      <w:r>
        <w:t xml:space="preserve"> - Ivalua, a global leader in spend management, has been named a Market Leader in the Ardent Partners "2025 Supplier Management Technology Advisor". The report evaluated eight vendors identified as top solutions in Supplier Management. Ardent Partners defines Market Leaders as "providers with universal strength across their offering matched with an ability to execute at the highest level". Ivalua is positioned in the Market Leader Quadrant for both key criteria: Provider Strength and Solution Strength. The report notes Ivalua's "market-leading" supplier management as part of a "powerful, yet flexible, suite that leverages a single unified platform and data model". Among the 20 capability categories assessed by Ardent Partners, Ivalua was scored as offering market-leading differentiated functionality in nine and as providing good support with all expected functionality in the other 11. The report highlights Ivalua's strengths in the following areas: Generative AI: Ivalua is described as a "pioneer in GenAI adoption", having applied the technology to a range of use cases, including supplier assessment summaries and the evaluation of supplier documents. Supplier Management and Completeness: The report highlights Ivalua's "very strong" Supplier Information Management capabilities that can "serve as Supplier Master Data Management solution for any type of organization." Additionally, the report mentions that Ivalua offers "one of the most complete supplier management solutions, especially as part of Ivalua's full S2P suite, in the market with a high degree of configurability, supported by the innovative use of AI." Direct Materials: The report cites Ivalua's strong quality management and product development capabilities for direct materials. The 2025 Supplier Management Technology Advisor recognises the key role that suppliers play in shaping a business's operational resilience, financial performance, and customer satisfaction in today's interconnected world. Furthermore, rising regulatory demands and growing geopolitical instability have intensified the need for accurate, up-to-date supplier information and robust supplier management processes. As a result, supplier management has become a strategic imperative central to mitigating risk, ensuring compliance, and unlocking innovation across the supply chain. The premise behind the report is to help organizations find the right tools to better manage and unlock value from their strategic suppliers. "Our evaluation and analysis have ranked Ivalua and its solutions as a "Market Leader" in the 2025 Supplier Management Technology Advisor," said Andrew Bartolini, report author and chief research officer at Ardent Partners. "Ivalua is notable for its market-leading supplier management solution that is part of a powerful, yet flexible, suite that leverages a single unified platform and data model." "Ivalua is proud to be recognised as the market leader in Supplier Management," said Franck Lheureux, Chief Executive Officer (CEO) at Ivalua.</w:t>
      </w:r>
      <w:r/>
    </w:p>
    <w:p>
      <w:pPr>
        <w:pStyle w:val="ListNumber"/>
        <w:spacing w:line="240" w:lineRule="auto"/>
        <w:ind w:left="720"/>
      </w:pPr>
      <w:r/>
      <w:hyperlink r:id="rId14">
        <w:r>
          <w:rPr>
            <w:color w:val="0000EE"/>
            <w:u w:val="single"/>
          </w:rPr>
          <w:t>https://www.ivalua.com/</w:t>
        </w:r>
      </w:hyperlink>
      <w:r>
        <w:t xml:space="preserve"> - Ivalua is a leading provider of cloud-based, Spend Management software powered by AI agents. Their unified Source-to-Pay platform enables businesses to better manage all categories of spend and all suppliers, increasing profitability, improving sustainability, lowering risk, and boosting employee productivity. Ivalua is trusted by hundreds of the world's most admired brands and recognised as a leader by Gartner and other analysts. Their platform offers solutions for Intake Management, Direct Materials Management, External Workforce Management, Environmental Impact Center, Supplier Risk &amp; Performance, Sourcing, Contract Management, eProcurement, Invoicing Payments, and Spend Analysis. Ivalua also integrates Generative AI to supercharge procurement processes, providing simple, smart, adaptable, and secure solutions. The company has been recognised as a leader in various analyst reports, including Gartner's Magic Quadrant for Source-to-Pay Suites 2025 and The Forrester Wave™ Supplier Value Management Platforms Q3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pernod-ricard-selects-ivalua-to-harmonize-and-future-proof-procurement-operations-across-the-group-302559288.html" TargetMode="External"/><Relationship Id="rId11" Type="http://schemas.openxmlformats.org/officeDocument/2006/relationships/hyperlink" Target="https://www.ivalua.com/press-releases/pernod-ricard-selects-ivalua-to-harmonize-and-future-proof-procurement-operations-across-the-group/" TargetMode="External"/><Relationship Id="rId12" Type="http://schemas.openxmlformats.org/officeDocument/2006/relationships/hyperlink" Target="https://www.epicos.com/article/973645/pernod-ricard-selects-ivalua-harmonize-and-future-proof-procurement-operations-across" TargetMode="External"/><Relationship Id="rId13" Type="http://schemas.openxmlformats.org/officeDocument/2006/relationships/hyperlink" Target="https://www.prnewswire.com/news-releases/ivalua-named-a-market-leader-in-the-ardent-partners-2025-supplier-management-technology-advisor-302435947.html" TargetMode="External"/><Relationship Id="rId14" Type="http://schemas.openxmlformats.org/officeDocument/2006/relationships/hyperlink" Target="https://www.ivalu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