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Managers embrace strategic roles amid rising supply chain complexities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highly competitive and globalized business landscape, the role of a Procurement Manager has evolved far beyond the traditional tasks of processing purchase orders and negotiating contracts. These professionals have become strategic enablers of business value, tasked with controlling costs, managing supplier relationships, ensuring regulatory compliance, and aligning procurement processes with broader organisational goals. Companies aiming to maintain resilient supply chains and competitive advantage increasingly recognise the central importance of skilled procurement management.</w:t>
      </w:r>
      <w:r/>
    </w:p>
    <w:p>
      <w:r/>
      <w:r>
        <w:t>A Procurement Manager operates at both strategic and operational levels, developing sourcing strategies that harmonise with long-term business objectives while efficiently satisfying immediate supply needs. This dual focus demands extensive planning, coordination, and management. Key to this is strategic sourcing, where managers analyse market trends, anticipate future requirements, and cultivate procurement plans that mitigate risks and capitalise on emerging opportunities. By adopting such proactive approaches, organisations can secure steady supply chains despite market volatility and disruptions.</w:t>
      </w:r>
      <w:r/>
    </w:p>
    <w:p>
      <w:r/>
      <w:r>
        <w:t>Supplier relationship management forms a cornerstone of this function, with Procurement Managers rigorously evaluating and selecting suppliers based on quality, reliability, and cost criteria. Maintaining ongoing engagement, these managers foster strong partnerships built on trust and collaboration, which often translate into improved contract terms and enhanced procurement efficiency. Such relationships bolster quality assurance, reducing operational risks related to supplier inconsistencies—a critical factor given that supplier reliability remains one of the foremost challenges procurement professionals face across industries.</w:t>
      </w:r>
      <w:r/>
    </w:p>
    <w:p>
      <w:r/>
      <w:r>
        <w:t>Cost optimisation is another vital responsibility, requiring continual market price monitoring and skillful contract negotiation to secure advantageous pricing and terms. Procurement Managers implement budgeting practices that promote financial discipline without compromising quality. Their role in financial management extends to budget oversight, expenditure tracking, and conducting financial analyses to identify further savings opportunities. This focus on financial stewardship contributes directly to organisational profitability by balancing expenditure control with the procurement of high-quality goods and services.</w:t>
      </w:r>
      <w:r/>
    </w:p>
    <w:p>
      <w:r/>
      <w:r>
        <w:t>Compliance and risk mitigation present ongoing challenges. Procurement Managers must ensure adherence to evolving legal, ethical, and organisational standards, employing audits, supplier performance monitoring, and contingency planning to address supply chain vulnerabilities. Regulatory compliance, in particular, demands vigilance as procurement rules and policies continually adapt in response to global and local market shifts. Procurement professionals also grapple with integrating rapidly advancing technological tools designed to streamline procurement processes and improve data transparency. Overcoming resistance within organisations and managing digital transformation initiatives are crucial for reaping technology’s full benefits.</w:t>
      </w:r>
      <w:r/>
    </w:p>
    <w:p>
      <w:r/>
      <w:r>
        <w:t>The range of responsibilities undertaken by Procurement Managers is extensive. Beyond strategy development and vendor negotiation, they oversee end-to-end procurement processes, striving to improve workflow efficiency, transparency, and lead times. Ensuring consistent product and service quality through performance evaluations and inspections is essential to maintaining organisational standards. Additionally, collaboration with multiple departments and developing comprehensive risk management plans help procurement teams address supply disruptions and regulatory demands effectively.</w:t>
      </w:r>
      <w:r/>
    </w:p>
    <w:p>
      <w:r/>
      <w:r>
        <w:t>The complexity of procurement roles is particularly pronounced in industries with large, multifaceted supply chains, such as construction or manufacturing. For instance, Procurement Managers in construction face unique challenges related to extracting and analysing data from disparate sources, handling the overload of information, and coordinating across departments to provide timely, actionable insights. Mastering competitive intelligence and leveraging advanced data capabilities are increasingly necessary to navigate these sector-specific complexities and attain procurement goals.</w:t>
      </w:r>
      <w:r/>
    </w:p>
    <w:p>
      <w:r/>
      <w:r>
        <w:t>Industry data indicates that experience, certifications, industry sector, geographical location, and company size significantly influence the compensation of Procurement Managers. Entry-level managers earn an average annual salary around USD 55,000, progressing to approximately USD 85,000 at mid-level and exceeding USD 120,000 for senior positions. Certifications like Certified Procurement Manager (CPM) or Supply Chain Management credentials enhance professional credibility and career prospects. Moreover, industry associations such as the Chartered Institute of Procurement &amp; Supply (CIPS) offer valuable resources and networking opportunities that keep procurement practitioners ahead of evolving best practices.</w:t>
      </w:r>
      <w:r/>
    </w:p>
    <w:p>
      <w:r/>
      <w:r>
        <w:t>Several broader challenges confront Procurement Managers across sectors. Market volatility demands agile procurement strategies capable of responding to price fluctuations and supply interruptions. Supplier-related risks require continuous performance assessment and proactive communication to maintain dependable supply networks. The rapid pace of technological innovation necessitates ongoing adaptation to new procurement software and digital tools. Additionally, sustainability concerns and regulatory changes add layers of complexity, urging procurement professionals to integrate ethical sourcing and compliance into their everyday practices.</w:t>
      </w:r>
      <w:r/>
    </w:p>
    <w:p>
      <w:r/>
      <w:r>
        <w:t>Effective procurement management thus plays a decisive role in an organisation’s financial health and operational efficiency. By combining strategic foresight with tactical execution, Procurement Managers contribute significantly to cost savings, supplier performance improvements, and quality assurance—factors that collectively enhance long-term competitiveness. Their ability to navigate challenges ranging from regulatory compliance to digital transformation ensures that procurement remains a pivotal function in driving sustainable business success.</w:t>
      </w:r>
      <w:r/>
    </w:p>
    <w:p>
      <w:r/>
      <w:r>
        <w:t>In sum, the modern Procurement Manager is a multifaceted professional whose expertise spans strategic planning, supplier relationship management, negotiation, financial oversight, and risk mitigation. The evolution of this role reflects broader trends in global supply chains and business complexity, underscoring the essential nature of procurement leadership in today’s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https://unichrone.com/blog/quality-management/who-is-a-procurement-manager-role-responsibilities-challenges-and-resources/</w:t>
        </w:r>
      </w:hyperlink>
      <w:r>
        <w:t xml:space="preserve"> - Please view link - unable to able to access data</w:t>
      </w:r>
      <w:r/>
    </w:p>
    <w:p>
      <w:pPr>
        <w:pStyle w:val="ListNumber"/>
        <w:spacing w:line="240" w:lineRule="auto"/>
        <w:ind w:left="720"/>
      </w:pPr>
      <w:r/>
      <w:hyperlink r:id="rId11">
        <w:r>
          <w:rPr>
            <w:color w:val="0000EE"/>
            <w:u w:val="single"/>
          </w:rPr>
          <w:t>https://comms.airplus.com/en/blog/procurement-manager-whats-behind-the-role</w:t>
        </w:r>
      </w:hyperlink>
      <w:r>
        <w:t xml:space="preserve"> - This article delves into the multifaceted role of procurement managers, highlighting their responsibilities in developing sourcing strategies, managing supplier relationships, conducting cost analysis, and ensuring compliance. It also discusses the challenges they face, such as supply chain disruptions, cost pressures, supplier risk management, and regulatory compliance. The piece emphasizes the importance of adaptability and forward-thinking in the evolving procurement landscape, particularly in the context of technological advancements and global supply chain complexities.</w:t>
      </w:r>
      <w:r/>
    </w:p>
    <w:p>
      <w:pPr>
        <w:pStyle w:val="ListNumber"/>
        <w:spacing w:line="240" w:lineRule="auto"/>
        <w:ind w:left="720"/>
      </w:pPr>
      <w:r/>
      <w:hyperlink r:id="rId12">
        <w:r>
          <w:rPr>
            <w:color w:val="0000EE"/>
            <w:u w:val="single"/>
          </w:rPr>
          <w:t>https://kanboapp.com/en/knowledgehub/8-challenges-and-solutions-for-procurement-managers-in-construction-mastering-competitive-intelligence/</w:t>
        </w:r>
      </w:hyperlink>
      <w:r>
        <w:t xml:space="preserve"> - Focusing on the construction industry, this article outlines key challenges faced by procurement managers, including difficulties in data extraction from various sources, analysis overload, coordination barriers, and delays in actionable insights. It emphasizes the importance of mastering competitive intelligence to navigate these challenges effectively, suggesting that procurement managers need to develop strategies to manage complex sourcing networks, handle large volumes of data, and coordinate across departments to provide timely insights.</w:t>
      </w:r>
      <w:r/>
    </w:p>
    <w:p>
      <w:pPr>
        <w:pStyle w:val="ListNumber"/>
        <w:spacing w:line="240" w:lineRule="auto"/>
        <w:ind w:left="720"/>
      </w:pPr>
      <w:r/>
      <w:hyperlink r:id="rId13">
        <w:r>
          <w:rPr>
            <w:color w:val="0000EE"/>
            <w:u w:val="single"/>
          </w:rPr>
          <w:t>https://procurementpartners.com/procurement-manager/</w:t>
        </w:r>
      </w:hyperlink>
      <w:r>
        <w:t xml:space="preserve"> - This resource provides an in-depth look at the role of procurement managers, detailing their responsibilities in strategic sourcing, supplier selection, and process management. It also highlights common challenges such as rogue spend, time-consuming processes due to lack of technology, and the complexities of strategic sourcing and supplier selection. The article underscores the importance of effective procurement management in achieving organizational goals and maintaining competitive advantage.</w:t>
      </w:r>
      <w:r/>
    </w:p>
    <w:p>
      <w:pPr>
        <w:pStyle w:val="ListNumber"/>
        <w:spacing w:line="240" w:lineRule="auto"/>
        <w:ind w:left="720"/>
      </w:pPr>
      <w:r/>
      <w:hyperlink r:id="rId14">
        <w:r>
          <w:rPr>
            <w:color w:val="0000EE"/>
            <w:u w:val="single"/>
          </w:rPr>
          <w:t>https://www.spendflo.com/blog/procurement-manager</w:t>
        </w:r>
      </w:hyperlink>
      <w:r>
        <w:t xml:space="preserve"> - This article explores the evolving role of procurement managers, focusing on their responsibilities in balancing strategic goals with operational demands, managing supplier risk and performance, navigating regulatory and policy compliance, maintaining accurate and actionable data, balancing cost efficiency with quality, and handling supply chain disruptions. It emphasizes the need for procurement managers to align daily operations with long-term business objectives, ensure data integrity, and proactively mitigate risks to maintain supply chain resilience.</w:t>
      </w:r>
      <w:r/>
    </w:p>
    <w:p>
      <w:pPr>
        <w:pStyle w:val="ListNumber"/>
        <w:spacing w:line="240" w:lineRule="auto"/>
        <w:ind w:left="720"/>
      </w:pPr>
      <w:r/>
      <w:hyperlink r:id="rId15">
        <w:r>
          <w:rPr>
            <w:color w:val="0000EE"/>
            <w:u w:val="single"/>
          </w:rPr>
          <w:t>https://blog.veriscape.com/blog/7-pressing-challenges-procurement-professionals-face</w:t>
        </w:r>
      </w:hyperlink>
      <w:r>
        <w:t xml:space="preserve"> - This article identifies seven pressing challenges faced by procurement professionals, including supplier risk management, cost control and budgeting, sustainable sourcing, supplier relationship management, compliance and regulatory changes, digital transformation and technology integration, and data management. It provides insights into strategies to overcome these obstacles, such as proactive supplier management, data analytics, and staying updated on regulatory changes, to drive success in procurement.</w:t>
      </w:r>
      <w:r/>
    </w:p>
    <w:p>
      <w:pPr>
        <w:pStyle w:val="ListNumber"/>
        <w:spacing w:line="240" w:lineRule="auto"/>
        <w:ind w:left="720"/>
      </w:pPr>
      <w:r/>
      <w:hyperlink r:id="rId16">
        <w:r>
          <w:rPr>
            <w:color w:val="0000EE"/>
            <w:u w:val="single"/>
          </w:rPr>
          <w:t>https://www.edmates.com/career-guide/procurement-manager/</w:t>
        </w:r>
      </w:hyperlink>
      <w:r>
        <w:t xml:space="preserve"> - This career guide outlines the roles and responsibilities of procurement managers, including sourcing suppliers, conducting cost analysis, managing supply chains, inventory control, risk management, compliance, and team leadership. It emphasizes the importance of these functions in ensuring operational efficiency and financial health, and highlights the need for procurement managers to collaborate with various departments, develop contingency plans, and ensure compliance with legal and ethical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nichrone.com/blog/quality-management/who-is-a-procurement-manager-role-responsibilities-challenges-and-resources/" TargetMode="External"/><Relationship Id="rId11" Type="http://schemas.openxmlformats.org/officeDocument/2006/relationships/hyperlink" Target="https://comms.airplus.com/en/blog/procurement-manager-whats-behind-the-role" TargetMode="External"/><Relationship Id="rId12" Type="http://schemas.openxmlformats.org/officeDocument/2006/relationships/hyperlink" Target="https://kanboapp.com/en/knowledgehub/8-challenges-and-solutions-for-procurement-managers-in-construction-mastering-competitive-intelligence/" TargetMode="External"/><Relationship Id="rId13" Type="http://schemas.openxmlformats.org/officeDocument/2006/relationships/hyperlink" Target="https://procurementpartners.com/procurement-manager/" TargetMode="External"/><Relationship Id="rId14" Type="http://schemas.openxmlformats.org/officeDocument/2006/relationships/hyperlink" Target="https://www.spendflo.com/blog/procurement-manager" TargetMode="External"/><Relationship Id="rId15" Type="http://schemas.openxmlformats.org/officeDocument/2006/relationships/hyperlink" Target="https://blog.veriscape.com/blog/7-pressing-challenges-procurement-professionals-face" TargetMode="External"/><Relationship Id="rId16" Type="http://schemas.openxmlformats.org/officeDocument/2006/relationships/hyperlink" Target="https://www.edmates.com/career-guide/procurement-manag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