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Teams contact centre models accelerate toward AI-driven, native integrations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Businesses today face increasing pressure to deliver faster, smoother customer service without adding complexity, making integration of contact centers with collaboration platforms like Microsoft Teams a critical focus for IT and customer experience (CX) leaders. Microsoft Teams, already a collaboration anchor for over 320 million users, is evolving to meet these demands through a tiered framework of contact center integration models: Connect, Extend, and Unify. Each model presents distinct pathways for blending customer interactions seamlessly into Teams, balancing speed, agent experience, compliance, and AI capabilities.</w:t>
      </w:r>
      <w:r/>
    </w:p>
    <w:p>
      <w:r/>
      <w:r>
        <w:t>The Connect model offers a fast track for companies wanting to link existing contact center systems to Teams via certified session border controllers (SBCs) and Direct Routing, without rebuilding infrastructure. This approach was successfully implemented by Coppin State University, which, in partnership with Landis Technologies, connected its legacy contact center into Teams without disrupting operations. Connect provides a reliable, familiar environment by enabling agents to access core Teams functions like call transfers and collaboration with colleagues, making it an attractive option for organisations cautious about change. However, agents may need to juggle between multiple interfaces, and call quality can suffer depending on configuration, positioning Connect as a practical but transitional step rather than a fully unified solution.</w:t>
      </w:r>
      <w:r/>
    </w:p>
    <w:p>
      <w:r/>
      <w:r>
        <w:t>For organisations deeper into the Microsoft 365 ecosystem, the Extend model represents a more integrated approach. By using Microsoft's Graph and Cloud Communications APIs, contact center functionalities pull directly into the Teams client, creating a unified agent experience. Derby City Council exemplifies Extend’s value, having streamlined its service teams to operate fully within Teams, enhancing routing efficiency and first-contact resolution while maintaining existing workflows. The agent's desktop consolidates calls, presence, and collaboration, reducing friction and improving compliance as communications stay within the Microsoft tenant. Though Extend allows greater flexibility and analytics compared to Connect, it remains bounded by Microsoft’s evolving API roadmap and licensing requirements, including the need for Teams Phone.</w:t>
      </w:r>
      <w:r/>
    </w:p>
    <w:p>
      <w:r/>
      <w:r>
        <w:t>Looking to the future, Microsoft’s Unify model, introduced in 2025, marks a significant strategic leap. Built natively on Azure Communication Services (ACS) and Teams Phone extensibility, Unify enables providers to create fully embedded contact center experiences within Teams. This model supports advanced AI-driven tools such as live transcription, intelligent call routing, and automated summaries directly within the workflow, promoting real-time insights and automation that transform agent efficiency and customer engagement. Early adopters like Landis Technologies, Luware, and AudioCodes are pioneering Unify certifications, signalling a new ecosystem emerging around AI-first, consumption-based billing models. While Unify demands a longer deployment timeline and currently has a more limited provider base, it represents the clearest vision of Microsoft’s ambition to integrate contact centres tightly into Teams and its wider AI capabilities.</w:t>
      </w:r>
      <w:r/>
    </w:p>
    <w:p>
      <w:r/>
      <w:r>
        <w:t>Choosing between these models requires nuanced consideration by organisational roles. CIOs and CTOs must assess platform lock-in and long-term roadmap alignment with Microsoft’s evolving tools. Heads of customer service focus on agent experience and operational efficiency, noting that multiple interfaces in Connect can hinder productivity, while Extend and Unify promote a smoother workflow by consolidating tools. Compliance officers and risk managers benefit from the tighter media control inside the Microsoft tenant afforded by Extend and Unify, facilitating audits and improving security postures. Financial leaders weigh the cost implications: Connect leans on traditional SBC and hardware investment, Extend adds Microsoft licensing layers, and Unify transitions costs toward variable consumption billing, potentially increasing with volume. Operational managers look to workforce engagement management (WEM) and advanced analytics offered predominantly by Extend and Unify, with AI-driven insights anticipated to redefine performance management.</w:t>
      </w:r>
      <w:r/>
    </w:p>
    <w:p>
      <w:r/>
      <w:r>
        <w:t>The vendor landscape supporting these models is dynamic. Connect integrates longstanding contact center providers like Enghouse and Anywhere365 through familiar SBC and Direct Routing technologies, catering to legacy-heavy, risk-averse entities. Extend’s robust ecosystem includes leaders such as NICE CXone and Genesys, offering deep API integration and richer analytics within Teams. Unify, while nascent, features early movers focusing on replatforming contact centers as native Teams applications leveraging Azure’s AI capabilities.</w:t>
      </w:r>
      <w:r/>
    </w:p>
    <w:p>
      <w:r/>
      <w:r>
        <w:t>Migration strategies typically align with organisational context. For companies reliant on legacy PBXs and seeking minimal disruption, Connect offers quick integration and immediate benefits. Firms already embedded in Microsoft 365 generally gravitate towards Extend for a consolidated agent desktop and compliance advantage. Forward-thinking enterprises with AI-driven service ambitions are piloting Unify, embracing the model’s potential for real-time automation and native Microsoft infrastructure benefits.</w:t>
      </w:r>
      <w:r/>
    </w:p>
    <w:p>
      <w:r/>
      <w:r>
        <w:t>Ultimately, the decision between Connect, Extend, and Unify is less about selecting a superior technology and more about matching integration approach to business needs, risk tolerance, and digital maturity. The overarching goal remains consistent: to foster better customer conversations, streamline workflows, and evolve contact centers in step with the modern workplace’s demands. IT and CX leaders are encouraged to engage with certified providers, pilot solutions, and define key performance indicators aligned with their unique contexts to ensure a successful Teams contact center integration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https://www.uctoday.com/unified-communications/microsoft-teams-contact-center-integration-connect-vs-extend-vs-unify/</w:t>
        </w:r>
      </w:hyperlink>
      <w:r>
        <w:t xml:space="preserve"> - Please view link - unable to able to access data</w:t>
      </w:r>
      <w:r/>
    </w:p>
    <w:p>
      <w:pPr>
        <w:pStyle w:val="ListNumber"/>
        <w:spacing w:line="240" w:lineRule="auto"/>
        <w:ind w:left="720"/>
      </w:pPr>
      <w:r/>
      <w:hyperlink r:id="rId11">
        <w:r>
          <w:rPr>
            <w:color w:val="0000EE"/>
            <w:u w:val="single"/>
          </w:rPr>
          <w:t>https://luware.com/blog/integrated-contact-centers-for-microsoft-teams-connect-extend-unify</w:t>
        </w:r>
      </w:hyperlink>
      <w:r>
        <w:t xml:space="preserve"> - This article discusses Microsoft's three contact center integration models for Teams: Connect, Extend, and Unify. The Connect model links existing contact centers to Teams using certified session border controllers (SBCs) and Direct Routing, allowing agents to access Teams features without major changes. The Extend model integrates contact center functionalities directly into the Teams client via Microsoft's Graph and Cloud Communications APIs, providing a unified agent experience within Teams. The Unify model, introduced in 2025, enables fully native, AI-driven integrations built on Azure Communication Services, offering advanced capabilities like live transcription and intelligent routing.</w:t>
      </w:r>
      <w:r/>
    </w:p>
    <w:p>
      <w:pPr>
        <w:pStyle w:val="ListNumber"/>
        <w:spacing w:line="240" w:lineRule="auto"/>
        <w:ind w:left="720"/>
      </w:pPr>
      <w:r/>
      <w:hyperlink r:id="rId12">
        <w:r>
          <w:rPr>
            <w:color w:val="0000EE"/>
            <w:u w:val="single"/>
          </w:rPr>
          <w:t>https://www.uctoday.com/ccaas/microsoft-teams-launches-unify-integration-model/</w:t>
        </w:r>
      </w:hyperlink>
      <w:r>
        <w:t xml:space="preserve"> - This article introduces Microsoft's Unify Integration Model, the latest approach for contact center integration with Teams. Unlike previous models, Unify allows solution providers to build contact center experiences natively on Microsoft's infrastructure, leveraging Azure Communication Services (ACS). Key features include native Teams experience, AI-ready architecture with access to Microsoft's Cognitive Services, and enhanced call control. The article also compares Unify with the Connect and Extend models, highlighting its advantages in terms of deeper integration and greater control over the user experience.</w:t>
      </w:r>
      <w:r/>
    </w:p>
    <w:p>
      <w:pPr>
        <w:pStyle w:val="ListNumber"/>
        <w:spacing w:line="240" w:lineRule="auto"/>
        <w:ind w:left="720"/>
      </w:pPr>
      <w:r/>
      <w:hyperlink r:id="rId13">
        <w:r>
          <w:rPr>
            <w:color w:val="0000EE"/>
            <w:u w:val="single"/>
          </w:rPr>
          <w:t>https://www.cxtoday.com/contact-center/the-new-microsoft-teams-unify-contact-center-integration-model-an-analysis/</w:t>
        </w:r>
      </w:hyperlink>
      <w:r>
        <w:t xml:space="preserve"> - This analysis examines Microsoft's Unify Integration Model for Teams contact centers. It highlights the model's benefits, including better AI integration and a consumption-based cost model for ACS service usage. The article also compares Unify with existing models like Connect and Extend, noting that Unify offers native Teams connectivity without the need for SIP and Calling Plans. Additionally, it discusses the flexibility Unify provides in creating different user interfaces for agents and external subject matter experts.</w:t>
      </w:r>
      <w:r/>
    </w:p>
    <w:p>
      <w:pPr>
        <w:pStyle w:val="ListNumber"/>
        <w:spacing w:line="240" w:lineRule="auto"/>
        <w:ind w:left="720"/>
      </w:pPr>
      <w:r/>
      <w:hyperlink r:id="rId10">
        <w:r>
          <w:rPr>
            <w:color w:val="0000EE"/>
            <w:u w:val="single"/>
          </w:rPr>
          <w:t>https://www.uctoday.com/unified-communications/microsoft-teams-contact-center-integration-connect-vs-extend-vs-unify/</w:t>
        </w:r>
      </w:hyperlink>
      <w:r>
        <w:t xml:space="preserve"> - This article provides an overview of Microsoft's three Teams contact center integration models: Connect, Extend, and Unify. It details how each model integrates with Teams, their benefits, and considerations for businesses. The Connect model uses certified SBCs and Direct Routing to link existing contact centers to Teams, offering a quick integration path. The Extend model integrates contact center functionalities directly into the Teams client via APIs, providing a more unified experience. The Unify model, introduced in 2025, offers fully native, AI-driven integrations built on Azure Communication Services, representing the future of contact center integration with Teams.</w:t>
      </w:r>
      <w:r/>
    </w:p>
    <w:p>
      <w:pPr>
        <w:pStyle w:val="ListNumber"/>
        <w:spacing w:line="240" w:lineRule="auto"/>
        <w:ind w:left="720"/>
      </w:pPr>
      <w:r/>
      <w:hyperlink r:id="rId14">
        <w:r>
          <w:rPr>
            <w:color w:val="0000EE"/>
            <w:u w:val="single"/>
          </w:rPr>
          <w:t>https://www.uctoday.com/unified-communications/connect-vs-extend-how-microsoft-teams-certified-contact-centers-are-different-landis-technologies/</w:t>
        </w:r>
      </w:hyperlink>
      <w:r>
        <w:t xml:space="preserve"> - This article compares Microsoft's Connect and Extend contact center integration models for Teams. The Connect model links existing contact centers to Teams using certified SBCs and Direct Routing, allowing agents to use a secondary platform for contact center tasks. The Extend model integrates contact center functionalities directly into the Teams client via APIs, providing a unified agent experience within Teams. The article also discusses the benefits and challenges of each model, helping businesses choose the best fit for their needs.</w:t>
      </w:r>
      <w:r/>
    </w:p>
    <w:p>
      <w:pPr>
        <w:pStyle w:val="ListNumber"/>
        <w:spacing w:line="240" w:lineRule="auto"/>
        <w:ind w:left="720"/>
      </w:pPr>
      <w:r/>
      <w:hyperlink r:id="rId15">
        <w:r>
          <w:rPr>
            <w:color w:val="0000EE"/>
            <w:u w:val="single"/>
          </w:rPr>
          <w:t>https://www.computer-talk.com/blogs/top-5-advanced-capabilities-of-microsoft-teams-integrated-contact-centers</w:t>
        </w:r>
      </w:hyperlink>
      <w:r>
        <w:t xml:space="preserve"> - This article explores advanced capabilities of Microsoft Teams integrated contact centers, focusing on features like AI-driven customer interaction analysis, advanced call routing, and intelligent call distribution. It discusses how these integrations enhance agent productivity, improve customer satisfaction, and support remote and hybrid work environments. The article also highlights the benefits of integrating contact centers with Teams, such as enhanced collaboration, scalability, and flexibility, while addressing potential challenges like complexity and training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today.com/unified-communications/microsoft-teams-contact-center-integration-connect-vs-extend-vs-unify/" TargetMode="External"/><Relationship Id="rId11" Type="http://schemas.openxmlformats.org/officeDocument/2006/relationships/hyperlink" Target="https://luware.com/blog/integrated-contact-centers-for-microsoft-teams-connect-extend-unify" TargetMode="External"/><Relationship Id="rId12" Type="http://schemas.openxmlformats.org/officeDocument/2006/relationships/hyperlink" Target="https://www.uctoday.com/ccaas/microsoft-teams-launches-unify-integration-model/" TargetMode="External"/><Relationship Id="rId13" Type="http://schemas.openxmlformats.org/officeDocument/2006/relationships/hyperlink" Target="https://www.cxtoday.com/contact-center/the-new-microsoft-teams-unify-contact-center-integration-model-an-analysis/" TargetMode="External"/><Relationship Id="rId14" Type="http://schemas.openxmlformats.org/officeDocument/2006/relationships/hyperlink" Target="https://www.uctoday.com/unified-communications/connect-vs-extend-how-microsoft-teams-certified-contact-centers-are-different-landis-technologies/" TargetMode="External"/><Relationship Id="rId15" Type="http://schemas.openxmlformats.org/officeDocument/2006/relationships/hyperlink" Target="https://www.computer-talk.com/blogs/top-5-advanced-capabilities-of-microsoft-teams-integrated-contact-ce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