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Elite Mindz launches AI-powered EliteProc to accelerate procurement efficiency and reduce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fast-paced digital economy, procurement efficiency has become a critical driver of business success, transcending its traditional role as a mere cost centre. Recognising this shift, Elite Mindz, a seasoned IT solutions provider with over 15 years of experience in custom software development and ERP systems, has launched EliteProc, an AI-powered procurement management software designed to revolutionise the procure-to-pay lifecycle.</w:t>
      </w:r>
      <w:r/>
    </w:p>
    <w:p>
      <w:r/>
      <w:r>
        <w:t>EliteProc is positioned as a comprehensive, cloud-based platform that automates and optimises procurement workflows—from purchase requests and request for quotations (RFQs) to approvals, e-bidding, reverse auctions, and payments. This end-to-end automation is accessible through an intuitive dashboard, allowing companies to manage vendor relationships and procurement processes seamlessly, whether dealing with a handful of suppliers or a thousand. Early users have reported notable business impacts, including cost savings of up to 30% and procurement cycle accelerations by as much as 50%, highlighting the platform’s potential to enhance operational agility in a highly competitive marketplace.</w:t>
      </w:r>
      <w:r/>
    </w:p>
    <w:p>
      <w:r/>
      <w:r>
        <w:t>The software’s utilisation of AI extends beyond automation to advanced spend analytics, offering real-time insights into purchasing patterns, predictive budget forecasting, and identification of savings opportunities. This intelligence supports companies in making data-driven decisions with greater precision, reducing reliance on manual processes prone to errors and delays. Furthermore, EliteProc incorporates a robust supplier management system that facilitates effortless vendor onboarding, performance tracking, automated reminders, and compliance monitoring, thereby mitigating supply chain risks and fostering stronger supplier collaboration.</w:t>
      </w:r>
      <w:r/>
    </w:p>
    <w:p>
      <w:r/>
      <w:r>
        <w:t>Integration capabilities form a core strength of EliteProc, aligning with major ERP, CRM, and expense management systems such as SAP Ariba, Oracle Procurement Cloud, and NetSuite. This ensures that procurement data flows within a unified ecosystem, eliminating silos and enhancing organisational coherence. The platform’s cloud deployment guarantees advanced security and scalability, with customizable modules catering to IT and non-IT asset tracking requirements, a feature that broadens its applicability across diverse industries.</w:t>
      </w:r>
      <w:r/>
    </w:p>
    <w:p>
      <w:r/>
      <w:r>
        <w:t>Industry analysts have noted the growing necessity for such AI-driven procurement tools in the context of ongoing global supply chain disruptions, inflationary pressures, and heightened regulatory compliance demands. According to Elite Mindz’s CEO, Simirjeet Singh, EliteProc represents more than just software; it is an intelligent partner designed to turn procurement from a reactive, error-prone function into a proactive and strategic value driver. Singh emphasises that as businesses navigate the complexities of 2025, manual interventions are no longer viable, and AI-enabled solutions like EliteProc are essential to maintain competitiveness.</w:t>
      </w:r>
      <w:r/>
    </w:p>
    <w:p>
      <w:r/>
      <w:r>
        <w:t>Supporting this position, Elite Mindz’s innovation ethos draws from a broader trend in procurement digitisation, where AI integration reduces sourcing costs by roughly 15% while enhancing supplier compliance and performance monitoring. EliteProc’s ability to forecast demand accurately also addresses common issues like stockouts and excess inventory, optimising working capital management and operational costs simultaneously.</w:t>
      </w:r>
      <w:r/>
    </w:p>
    <w:p>
      <w:r/>
      <w:r>
        <w:t>Recognising the diverse needs of modern enterprises, EliteProc offers scalable pricing models starting from affordable SaaS plans suitable for SMEs to comprehensive enterprise suites. The platform’s adaptability ensures that organisations of varying sizes can leverage sophisticated procurement tools without overwhelming complexity or prohibitive costs.</w:t>
      </w:r>
      <w:r/>
    </w:p>
    <w:p>
      <w:r/>
      <w:r>
        <w:t>The company invites businesses interested in transforming their procurement functions to experience EliteProc firsthand through a free demonstration, underscoring its commitment to driving digital transformation in procurement. Trusted by industry leaders in India and globally, Elite Mindz continues to expand its footprint, delivering cloud-based procurement solutions that emphasize innovation, transparency, and efficiency.</w:t>
      </w:r>
      <w:r/>
    </w:p>
    <w:p>
      <w:r/>
      <w:r>
        <w:t>In a landscape where procurement performance can significantly impact a company’s bottom line and strategic positioning, tools like EliteProc exemplify the future of procurement management—automated, intelligent, secure, and seamlessly integrated to support sustainable business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http://prsync.com/elite-mindz-pvt-ltd/streamlining-end-to-end-procurement-management-for-businesses-in--4947146/</w:t>
        </w:r>
      </w:hyperlink>
      <w:r>
        <w:t xml:space="preserve"> - Please view link - unable to able to access data</w:t>
      </w:r>
      <w:r/>
    </w:p>
    <w:p>
      <w:pPr>
        <w:pStyle w:val="ListNumber"/>
        <w:spacing w:line="240" w:lineRule="auto"/>
        <w:ind w:left="720"/>
      </w:pPr>
      <w:r/>
      <w:hyperlink r:id="rId11">
        <w:r>
          <w:rPr>
            <w:color w:val="0000EE"/>
            <w:u w:val="single"/>
          </w:rPr>
          <w:t>https://www.prlog.org/13104455-elite-mindz-unveils-eliteproc-ai-powered-procurement-software-for-2025.html</w:t>
        </w:r>
      </w:hyperlink>
      <w:r>
        <w:t xml:space="preserve"> - Elite Mindz has introduced EliteProc, an AI-powered procurement management software designed to automate and optimise the entire procure-to-pay process. This cloud-based platform aims to help businesses reduce costs, enhance supplier relationships, and make data-driven decisions with AI-driven insights. Key features include end-to-end automation, AI-powered spend analytics, robust supplier management, seamless integrations with leading ERP systems, and advanced security and scalability. Early adopters have reported significant ROI, including reduced procurement cycle times and enhanced vendor collaboration.</w:t>
      </w:r>
      <w:r/>
    </w:p>
    <w:p>
      <w:pPr>
        <w:pStyle w:val="ListNumber"/>
        <w:spacing w:line="240" w:lineRule="auto"/>
        <w:ind w:left="720"/>
      </w:pPr>
      <w:r/>
      <w:hyperlink r:id="rId12">
        <w:r>
          <w:rPr>
            <w:color w:val="0000EE"/>
            <w:u w:val="single"/>
          </w:rPr>
          <w:t>https://elitemindz.wixsite.com/software/post/transform-your-business-with-the-best-procurement-software-solutions-in-2025-elite-mindz</w:t>
        </w:r>
      </w:hyperlink>
      <w:r>
        <w:t xml:space="preserve"> - Elite Mindz offers comprehensive procurement software solutions designed to automate end-to-end purchasing cycles, improve supplier collaboration, track budgets, and ensure compliance with company policies. Their platform features procure-to-pay automation, cloud-enabled e-procurement, vendor and supplier management, analytics and reporting, and seamless ERP integration. Tailored for SMEs and enterprises, the software is cloud-ready, mobile-friendly, and provides AI-powered insights for smarter decision-making. Elite Mindz is trusted by businesses in India and beyond for its reliable procurement software solutions.</w:t>
      </w:r>
      <w:r/>
    </w:p>
    <w:p>
      <w:pPr>
        <w:pStyle w:val="ListNumber"/>
        <w:spacing w:line="240" w:lineRule="auto"/>
        <w:ind w:left="720"/>
      </w:pPr>
      <w:r/>
      <w:hyperlink r:id="rId13">
        <w:r>
          <w:rPr>
            <w:color w:val="0000EE"/>
            <w:u w:val="single"/>
          </w:rPr>
          <w:t>https://elitemindz.co/blog/elite-mindz-holistic-growth-playbook-unlocking-sustainable-business-success</w:t>
        </w:r>
      </w:hyperlink>
      <w:r>
        <w:t xml:space="preserve"> - Elite Mindz's procurement solutions leverage AI to automate sourcing, monitor supplier performance, and forecast demand accurately. AI-powered procurement platforms can reduce sourcing costs by up to 15% while improving supplier compliance. Elite Mindz delivers AI-integrated procurement solutions that streamline end-to-end purchasing processes, from supplier onboarding to purchase order management and contract compliance, ensuring efficiency and transparency. AI-driven demand forecasting minimizes stockouts and excess inventory, reducing operational costs and improving working capital management.</w:t>
      </w:r>
      <w:r/>
    </w:p>
    <w:p>
      <w:pPr>
        <w:pStyle w:val="ListNumber"/>
        <w:spacing w:line="240" w:lineRule="auto"/>
        <w:ind w:left="720"/>
      </w:pPr>
      <w:r/>
      <w:hyperlink r:id="rId14">
        <w:r>
          <w:rPr>
            <w:color w:val="0000EE"/>
            <w:u w:val="single"/>
          </w:rPr>
          <w:t>https://www.elite-proc.com/</w:t>
        </w:r>
      </w:hyperlink>
      <w:r>
        <w:t xml:space="preserve"> - Elite Proc simplifies and automates the entire procurement workflow, from purchase requests to approvals, RFQs to vendor onboarding, and invoicing to analytics. Key features include requisition management with workflow automation, vendor management with real-time performance data, purchase order management with automated and tracked orders, and RFQ &amp; tender management within a secure collaborative environment. Designed with enterprise-level security controls, Elite Proc ensures data protection and compliance with industry standards. The platform is customizable for various industries, offering tailored solutions to meet specific procurement needs.</w:t>
      </w:r>
      <w:r/>
    </w:p>
    <w:p>
      <w:pPr>
        <w:pStyle w:val="ListNumber"/>
        <w:spacing w:line="240" w:lineRule="auto"/>
        <w:ind w:left="720"/>
      </w:pPr>
      <w:r/>
      <w:hyperlink r:id="rId15">
        <w:r>
          <w:rPr>
            <w:color w:val="0000EE"/>
            <w:u w:val="single"/>
          </w:rPr>
          <w:t>https://www.issuewire.com/elitemindz-launches-advanced-procurement-management-software-to-transform-business-procurement-processes-1836709220223182</w:t>
        </w:r>
      </w:hyperlink>
      <w:r>
        <w:t xml:space="preserve"> - Elitemindz's Procurement Management Software addresses challenges in procurement by providing a comprehensive, easy-to-use platform that streamlines every stage of the procurement lifecycle, enabling businesses to save time and reduce operational costs. Key highlights include automated purchase order management, supplier management and evaluation, contract lifecycle management, real-time spend analysis, and a user-friendly interface with intuitive dashboards and reporting tools. The software supports cloud-based deployment and seamlessly integrates with existing ERP systems, offering flexibility and scalability for evolving business needs.</w:t>
      </w:r>
      <w:r/>
    </w:p>
    <w:p>
      <w:pPr>
        <w:pStyle w:val="ListNumber"/>
        <w:spacing w:line="240" w:lineRule="auto"/>
        <w:ind w:left="720"/>
      </w:pPr>
      <w:r/>
      <w:hyperlink r:id="rId16">
        <w:r>
          <w:rPr>
            <w:color w:val="0000EE"/>
            <w:u w:val="single"/>
          </w:rPr>
          <w:t>https://elitemindz6.wordpress.com/2025/08/30/top-procurement-software-solutions-in-africa-middle-east-2025-elite-mindz/</w:t>
        </w:r>
      </w:hyperlink>
      <w:r>
        <w:t xml:space="preserve"> - Elite Mindz's procurement software solutions help businesses transform their procurement process into a strategic advantage by addressing challenges such as supplier compliance, cloud adoption, and cost control. Features include end-to-end procurement automation, procure-to-pay software excellence, supplier and vendor management, cloud-based e-procurement software, advanced procurement analytics, and seamless ERP integration. The software is customized for SMEs and large enterprises, cloud-ready, mobile-friendly, and provides AI-powered insights for smarter decisions. Elite Mindz is trusted by organizations worldwide for its procurement software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elite-mindz-pvt-ltd/streamlining-end-to-end-procurement-management-for-businesses-in--4947146/" TargetMode="External"/><Relationship Id="rId11" Type="http://schemas.openxmlformats.org/officeDocument/2006/relationships/hyperlink" Target="https://www.prlog.org/13104455-elite-mindz-unveils-eliteproc-ai-powered-procurement-software-for-2025.html" TargetMode="External"/><Relationship Id="rId12" Type="http://schemas.openxmlformats.org/officeDocument/2006/relationships/hyperlink" Target="https://elitemindz.wixsite.com/software/post/transform-your-business-with-the-best-procurement-software-solutions-in-2025-elite-mindz" TargetMode="External"/><Relationship Id="rId13" Type="http://schemas.openxmlformats.org/officeDocument/2006/relationships/hyperlink" Target="https://elitemindz.co/blog/elite-mindz-holistic-growth-playbook-unlocking-sustainable-business-success" TargetMode="External"/><Relationship Id="rId14" Type="http://schemas.openxmlformats.org/officeDocument/2006/relationships/hyperlink" Target="https://www.elite-proc.com/" TargetMode="External"/><Relationship Id="rId15" Type="http://schemas.openxmlformats.org/officeDocument/2006/relationships/hyperlink" Target="https://www.issuewire.com/elitemindz-launches-advanced-procurement-management-software-to-transform-business-procurement-processes-1836709220223182" TargetMode="External"/><Relationship Id="rId16" Type="http://schemas.openxmlformats.org/officeDocument/2006/relationships/hyperlink" Target="https://elitemindz6.wordpress.com/2025/08/30/top-procurement-software-solutions-in-africa-middle-east-2025-elite-mind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