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Next-generation supplier portals revolutionise procurement efficiency and supplier engagement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procurement landscape has experienced a profound transformation over the past decade, evolving from simple purchase order issuance and quote collection into a sophisticated ecosystem involving extensive relationship management, information exchange, and large-scale collaboration. This complexity is amplified as organisations often manage networks comprising hundreds or even thousands of suppliers, each necessitating coordination, compliance verification, and performance tracking. To address the challenge of maintaining visibility and control over such intricate supplier ecosystems—without getting overwhelmed by endless email threads, spreadsheets, and manual data handling—many have turned to modern supplier portals.</w:t>
      </w:r>
      <w:r/>
    </w:p>
    <w:p>
      <w:r/>
      <w:r>
        <w:t>At their core, supplier portals are secure online platforms that facilitate direct interaction between suppliers and buyers’ procurement systems. These portals serve as central hubs where suppliers can register, update their information, and engage in procurement processes, while buyers gain a comprehensive view and control over supplier data. These platforms typically integrate with broader procurement tools such as e-sourcing, contract management, supplier performance tracking, and e-invoicing modules, seamlessly aligning workflows between internal teams and external partners.</w:t>
      </w:r>
      <w:r/>
    </w:p>
    <w:p>
      <w:r/>
      <w:r>
        <w:t>For procurement teams, supplier portals offer functionalities including the collection and verification of supplier data—covering details like contacts, certifications, tax information, and environmental, social, and governance (ESG) compliance—alongside streamlining onboarding, managing bids, requests for quotations (RFQs), requests for proposals (RFPs), reverse auctions, and providing real-time tracking of orders, deliveries, and invoices. Suppliers benefit from these portals by accessing a transparent, self-service gateway that facilitates efficient business with buyers, improving convenience and communication.</w:t>
      </w:r>
      <w:r/>
    </w:p>
    <w:p>
      <w:r/>
      <w:r>
        <w:t>The operational dynamics of supplier portals can be viewed as two-way communication hubs. Buyers upload procurement requirements and documents, while suppliers provide responses, update data, and execute transactions. Behind the scenes, the portal synchronises this information with enterprise resource planning (ERP) or other procurement systems, reducing traditional reliance on Excel files and email correspondence.</w:t>
      </w:r>
      <w:r/>
    </w:p>
    <w:p>
      <w:r/>
      <w:r>
        <w:t>Implementation usually follows a structured workflow—from supplier registration and onboarding through qualification and approval, to ongoing collaboration and performance tracking. Suppliers maintain and update their information, such as insurance and certifications, reducing the need for buyers to chase data manually. As one procurement leader explained, “A well-designed supplier portal consolidates disparate processes into a single platform, providing transparency and real-time insights that were previously impossible.”</w:t>
      </w:r>
      <w:r/>
    </w:p>
    <w:p>
      <w:r/>
      <w:r>
        <w:t>Core features of modern supplier portals extend beyond basic data management. They often incorporate AI-powered validation to detect missing or outdated fields and offer automation for reminders, approvals, and compliance checks. This technology-enhanced approach not only improves data accuracy but also alleviates administrative burdens.</w:t>
      </w:r>
      <w:r/>
    </w:p>
    <w:p>
      <w:r/>
      <w:r>
        <w:t>The benefits of well-executed supplier portals are substantial for all parties involved. Procurement teams experience reduced administrative effort, improved supplier visibility, enhanced compliance management, faster sourcing cycles—with some reports citing cycle time reductions of up to 40%—and real-time collaboration capabilities. Meanwhile, suppliers enjoy the convenience of self-service updates, faster payments through transparent invoice tracking, improved data accuracy, and fair competition via equal access to sourcing events.</w:t>
      </w:r>
      <w:r/>
    </w:p>
    <w:p>
      <w:r/>
      <w:r>
        <w:t>Common use cases vary widely, covering supplier onboarding and prequalification, RFQ and RFP participation, performance management through real-time monitoring of key performance indicators, invoice tracking with payment visibility, and managing ESG and compliance documentation to meet regulatory and stakeholder demands. Many organisations begin with onboarding and sourcing processes before expanding the portal’s use to performance management and compliance, thereby steadily enhancing supplier engagement.</w:t>
      </w:r>
      <w:r/>
    </w:p>
    <w:p>
      <w:r/>
      <w:r>
        <w:t>However, adopting supplier portals is not without challenges. Low supplier adoption due to complex registration, poor legacy data quality, insufficient internal training, and integration difficulties can undermine the effectiveness of these platforms. Successful implementations tend to emphasise simplicity in registration, responsive supplier support, clear communication of benefits—such as faster payments—and automated reminders for certifications and pending tasks. Monitoring adoption and supplier activity helps ensure sustained engagement and data currency.</w:t>
      </w:r>
      <w:r/>
    </w:p>
    <w:p>
      <w:r/>
      <w:r>
        <w:t>Technological advancements are driving the next generation of supplier portals, making them smarter and more proactive. AI-assisted onboarding simplifies data entry by detecting incomplete profiles and validating details in real time against external registries, reducing errors and friction. Smart document management uses AI to monitor expiry dates automatically and maintain version control with audit trails, significantly improving compliance and reducing manual oversight. Predictive risk alerts leverage AI analytics to spot early warning signs of supplier disruptions based on financial data and performance metrics, enabling pre-emptive action. Moreover, integrated chat-style collaboration replaces fragmented emails with structured conversation histories and task tracking, enhancing communication transparency.</w:t>
      </w:r>
      <w:r/>
    </w:p>
    <w:p>
      <w:r/>
      <w:r>
        <w:t>Additionally, seamless integration with ERP systems, supplier relationship management platforms, and spend analytics tools creates an ecosystem where information flows effortlessly between systems. This integration empowers procurement teams with holistic visibility into supplier relationships while eliminating the inefficiencies of navigating multiple disconnected platforms.</w:t>
      </w:r>
      <w:r/>
    </w:p>
    <w:p>
      <w:r/>
      <w:r>
        <w:t>One notable example of innovation in supplier portals is Prokuria, which challenges traditional log-in barriers by offering secure, shareable links for suppliers to access events and forms without requiring accounts or passwords. This approach reduces onboarding friction and encourages higher supplier participation. Combining onboarding, performance management, sourcing events, and e-auctions into a single, user-friendly platform, Prokuria claims to provide procurement teams with total visibility without adding administrative overhead.</w:t>
      </w:r>
      <w:r/>
    </w:p>
    <w:p>
      <w:r/>
      <w:r>
        <w:t>Industry data from various reports supports these benefits. For instance, portals enhance supplier communication, improve compliance, and drive cost efficiencies—some studies record up to 81% reductions in processing costs and significant time savings in accounts payable functions. Supplier portals also foster stronger supplier relationships by ensuring transparency and fairness throughout sourcing events.</w:t>
      </w:r>
      <w:r/>
    </w:p>
    <w:p>
      <w:r/>
      <w:r>
        <w:t>In conclusion, modern supplier portals have emerged as indispensable tools that transform procurement from a task-heavy administrative function into a streamlined, collaborative, and data-driven discipline. By embracing AI and automation, organisations can not only improve operational efficiency but also mitigate risks and build resilient supplier networks poised to meet the challenges of today’s dynamic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https://www.prokuria.com/post/supplier-portal</w:t>
        </w:r>
      </w:hyperlink>
      <w:r>
        <w:t xml:space="preserve"> - Please view link - unable to able to access data</w:t>
      </w:r>
      <w:r/>
    </w:p>
    <w:p>
      <w:pPr>
        <w:pStyle w:val="ListNumber"/>
        <w:spacing w:line="240" w:lineRule="auto"/>
        <w:ind w:left="720"/>
      </w:pPr>
      <w:r/>
      <w:hyperlink r:id="rId11">
        <w:r>
          <w:rPr>
            <w:color w:val="0000EE"/>
            <w:u w:val="single"/>
          </w:rPr>
          <w:t>https://www.promoteproject.com/article/179305/what-is-a-supplier-portal-what-are-its-benefits</w:t>
        </w:r>
      </w:hyperlink>
      <w:r>
        <w:t xml:space="preserve"> - This article explains that a supplier portal is an online platform where suppliers can register, maintain their information, and interact directly with a buyer’s procurement system. It highlights benefits such as streamlined communication, improved efficiency, real-time data access, cost savings, enhanced supplier relationships, better compliance, scalability, and data-driven insights. The article also discusses key features like self-service capabilities, document management, order and inventory tracking, communication tools, and analytics and reporting.</w:t>
      </w:r>
      <w:r/>
    </w:p>
    <w:p>
      <w:pPr>
        <w:pStyle w:val="ListNumber"/>
        <w:spacing w:line="240" w:lineRule="auto"/>
        <w:ind w:left="720"/>
      </w:pPr>
      <w:r/>
      <w:hyperlink r:id="rId12">
        <w:r>
          <w:rPr>
            <w:color w:val="0000EE"/>
            <w:u w:val="single"/>
          </w:rPr>
          <w:t>https://www.bizpoint.ai/blog-en/5-benefits-of-a-vendor-portal</w:t>
        </w:r>
      </w:hyperlink>
      <w:r>
        <w:t xml:space="preserve"> - This article outlines five key benefits of a vendor portal: real-time data access for informed decision-making, automation capabilities to reduce administrative burdens, simplified onboarding to accelerate integration, enhanced compliance and risk management, and improved supplier relationships. It emphasizes how these features contribute to more efficient and effective procurement processes.</w:t>
      </w:r>
      <w:r/>
    </w:p>
    <w:p>
      <w:pPr>
        <w:pStyle w:val="ListNumber"/>
        <w:spacing w:line="240" w:lineRule="auto"/>
        <w:ind w:left="720"/>
      </w:pPr>
      <w:r/>
      <w:hyperlink r:id="rId13">
        <w:r>
          <w:rPr>
            <w:color w:val="0000EE"/>
            <w:u w:val="single"/>
          </w:rPr>
          <w:t>https://www.gep.com/blog/technology/supplier-portal-what-why-how</w:t>
        </w:r>
      </w:hyperlink>
      <w:r>
        <w:t xml:space="preserve"> - This article discusses the importance of supplier portals in procurement, stating that they provide a single, shared view of data for both internal teams and suppliers, promoting seamless communication and eliminating the need for repeated follow-ups. It also highlights how supplier portals automate administrative tasks, reduce manual work, and create a single source of truth for data, thereby enhancing efficiency and collaboration.</w:t>
      </w:r>
      <w:r/>
    </w:p>
    <w:p>
      <w:pPr>
        <w:pStyle w:val="ListNumber"/>
        <w:spacing w:line="240" w:lineRule="auto"/>
        <w:ind w:left="720"/>
      </w:pPr>
      <w:r/>
      <w:hyperlink r:id="rId14">
        <w:r>
          <w:rPr>
            <w:color w:val="0000EE"/>
            <w:u w:val="single"/>
          </w:rPr>
          <w:t>https://www.corcentric.com/blog/supplier-portals-an-open-door-to-ap-efficiency/</w:t>
        </w:r>
      </w:hyperlink>
      <w:r>
        <w:t xml:space="preserve"> - This article explains how supplier portals automate accounts payable processes, offering features like automated invoice processing, real-time status updates, self-service capabilities, electronic payments, document management, and analytics and reporting. It provides statistics on the efficiency gains from implementing supplier portals, such as freeing up approximately 25% of accounts payable personnel’s time and reducing processing costs by up to 81%.</w:t>
      </w:r>
      <w:r/>
    </w:p>
    <w:p>
      <w:pPr>
        <w:pStyle w:val="ListNumber"/>
        <w:spacing w:line="240" w:lineRule="auto"/>
        <w:ind w:left="720"/>
      </w:pPr>
      <w:r/>
      <w:hyperlink r:id="rId15">
        <w:r>
          <w:rPr>
            <w:color w:val="0000EE"/>
            <w:u w:val="single"/>
          </w:rPr>
          <w:t>https://lassoprocurement.com/resources/blog/supplier-portals-what-they-are-and-why-they-matter-in-sourcing-software/</w:t>
        </w:r>
      </w:hyperlink>
      <w:r>
        <w:t xml:space="preserve"> - This article defines supplier portals as secure web-based interfaces connecting suppliers to a company’s sourcing or procurement system, enabling seamless communication and transaction handling. It discusses key features like self-service capabilities, document management, order and inventory tracking, communication tools, and analytics and reporting. The article emphasizes the importance of supplier portals in sourcing software for automating routine tasks, improving data visibility and compliance, and fostering stronger supplier relationships.</w:t>
      </w:r>
      <w:r/>
    </w:p>
    <w:p>
      <w:pPr>
        <w:pStyle w:val="ListNumber"/>
        <w:spacing w:line="240" w:lineRule="auto"/>
        <w:ind w:left="720"/>
      </w:pPr>
      <w:r/>
      <w:hyperlink r:id="rId16">
        <w:r>
          <w:rPr>
            <w:color w:val="0000EE"/>
            <w:u w:val="single"/>
          </w:rPr>
          <w:t>https://www.impigertech.com/the-ultimate-guide-to-supplier-portals-to-enhancing-collaboration-and-efficiency-in-supply-chain-management/</w:t>
        </w:r>
      </w:hyperlink>
      <w:r>
        <w:t xml:space="preserve"> - This article provides a comprehensive guide on supplier portals, detailing their benefits such as improved communication, streamlined procurement processes, enhanced visibility and transparency, cost savings, and stronger supplier relationships. It also outlines key features like purchase order management, invoice management, document management, performance analytics, and collaboration tools, highlighting how these features contribute to enhanced collaboration and efficiency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kuria.com/post/supplier-portal" TargetMode="External"/><Relationship Id="rId11" Type="http://schemas.openxmlformats.org/officeDocument/2006/relationships/hyperlink" Target="https://www.promoteproject.com/article/179305/what-is-a-supplier-portal-what-are-its-benefits" TargetMode="External"/><Relationship Id="rId12" Type="http://schemas.openxmlformats.org/officeDocument/2006/relationships/hyperlink" Target="https://www.bizpoint.ai/blog-en/5-benefits-of-a-vendor-portal" TargetMode="External"/><Relationship Id="rId13" Type="http://schemas.openxmlformats.org/officeDocument/2006/relationships/hyperlink" Target="https://www.gep.com/blog/technology/supplier-portal-what-why-how" TargetMode="External"/><Relationship Id="rId14" Type="http://schemas.openxmlformats.org/officeDocument/2006/relationships/hyperlink" Target="https://www.corcentric.com/blog/supplier-portals-an-open-door-to-ap-efficiency/" TargetMode="External"/><Relationship Id="rId15" Type="http://schemas.openxmlformats.org/officeDocument/2006/relationships/hyperlink" Target="https://lassoprocurement.com/resources/blog/supplier-portals-what-they-are-and-why-they-matter-in-sourcing-software/" TargetMode="External"/><Relationship Id="rId16" Type="http://schemas.openxmlformats.org/officeDocument/2006/relationships/hyperlink" Target="https://www.impigertech.com/the-ultimate-guide-to-supplier-portals-to-enhancing-collaboration-and-efficiency-in-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